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f6e5" w14:textId="c96f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5 июня 2020 года № ҚР ДСМ-62/2020 "Об утверждении предельных цен на торговое наименование лекарственных средств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 июля 2020 года № ҚР ДСМ-74/2020. Зарегистрирован в Министерстве юстиции Республики Казахстан 3 июля 2020 года № 20927. Утратил силу приказом Министра здравоохранения Республики Казахстан от 5 августа 2021 года № ҚР ДСМ -77.</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05.08.2021 </w:t>
      </w:r>
      <w:r>
        <w:rPr>
          <w:rFonts w:ascii="Times New Roman"/>
          <w:b w:val="false"/>
          <w:i w:val="false"/>
          <w:color w:val="ff0000"/>
          <w:sz w:val="28"/>
        </w:rPr>
        <w:t>№ ҚР ДСМ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86-1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изменения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июня 2020 года № ҚР ДСМ-62/2020 (зарегистрирован в Реестре государственной регистрации нормативных правовых актов под № 20828 от 08.06.2020 года) в следующей редакции:</w:t>
      </w:r>
    </w:p>
    <w:bookmarkEnd w:id="1"/>
    <w:bookmarkStart w:name="z6" w:id="2"/>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957"/>
        <w:gridCol w:w="3915"/>
        <w:gridCol w:w="2447"/>
        <w:gridCol w:w="1559"/>
        <w:gridCol w:w="1599"/>
        <w:gridCol w:w="140"/>
        <w:gridCol w:w="1368"/>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Гепа 10%</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Аргинин, Ацетилтирозин, Ацетилцистеин,  Валин, Гистидин, Глицин, Изолейцин, Кислота аспарагиновая, Лейцин, Лизина ацетат, Метионин, Пролин, Серин, Треонин, Триптофан, Фенилаланин, Кислота глютаминовая, Аспарагина моногидрат, Орнитина гидрохлорид</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 №10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РК-ЛС-5№008887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2 423,45</w:t>
            </w:r>
          </w:p>
        </w:tc>
      </w:tr>
    </w:tbl>
    <w:bookmarkStart w:name="z7" w:id="3"/>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911"/>
        <w:gridCol w:w="461"/>
        <w:gridCol w:w="3150"/>
        <w:gridCol w:w="2165"/>
        <w:gridCol w:w="2335"/>
        <w:gridCol w:w="204"/>
        <w:gridCol w:w="1613"/>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Натриевая соль пара-аминосалициловой  кислоты 5,52 г</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аминосалицилата дигидрат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дозированный для приготовления раствора для приема внутрь, 12.5 г, №25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РК-ЛС-5№010629</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bl>
    <w:bookmarkStart w:name="z8" w:id="4"/>
    <w:p>
      <w:pPr>
        <w:spacing w:after="0"/>
        <w:ind w:left="0"/>
        <w:jc w:val="both"/>
      </w:pPr>
      <w:r>
        <w:rPr>
          <w:rFonts w:ascii="Times New Roman"/>
          <w:b w:val="false"/>
          <w:i w:val="false"/>
          <w:color w:val="000000"/>
          <w:sz w:val="28"/>
        </w:rPr>
        <w:t>
      Строку, порядковый номер 5, изложить в следующей редакции: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83"/>
        <w:gridCol w:w="483"/>
        <w:gridCol w:w="3853"/>
        <w:gridCol w:w="2240"/>
        <w:gridCol w:w="2449"/>
        <w:gridCol w:w="214"/>
        <w:gridCol w:w="2095"/>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и ламивудин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мг/300 мг, №30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РК-ЛС-5№020716</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1 240,18</w:t>
            </w:r>
          </w:p>
        </w:tc>
      </w:tr>
    </w:tbl>
    <w:bookmarkStart w:name="z9" w:id="5"/>
    <w:p>
      <w:pPr>
        <w:spacing w:after="0"/>
        <w:ind w:left="0"/>
        <w:jc w:val="both"/>
      </w:pPr>
      <w:r>
        <w:rPr>
          <w:rFonts w:ascii="Times New Roman"/>
          <w:b w:val="false"/>
          <w:i w:val="false"/>
          <w:color w:val="000000"/>
          <w:sz w:val="28"/>
        </w:rPr>
        <w:t>
      Строку, порядковый номер 7, изложить в следующей редакции: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59"/>
        <w:gridCol w:w="262"/>
        <w:gridCol w:w="2390"/>
        <w:gridCol w:w="2987"/>
        <w:gridCol w:w="2987"/>
        <w:gridCol w:w="262"/>
        <w:gridCol w:w="2063"/>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 №14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РК-ЛС-3№021039</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bl>
    <w:bookmarkStart w:name="z10" w:id="6"/>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59"/>
        <w:gridCol w:w="262"/>
        <w:gridCol w:w="2390"/>
        <w:gridCol w:w="2987"/>
        <w:gridCol w:w="2987"/>
        <w:gridCol w:w="262"/>
        <w:gridCol w:w="2063"/>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РК-ЛС-3№021040</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bl>
    <w:bookmarkStart w:name="z11" w:id="7"/>
    <w:p>
      <w:pPr>
        <w:spacing w:after="0"/>
        <w:ind w:left="0"/>
        <w:jc w:val="both"/>
      </w:pPr>
      <w:r>
        <w:rPr>
          <w:rFonts w:ascii="Times New Roman"/>
          <w:b w:val="false"/>
          <w:i w:val="false"/>
          <w:color w:val="000000"/>
          <w:sz w:val="28"/>
        </w:rPr>
        <w:t>
      Строку, порядковый номер 21, изложить в следующей редакции: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681"/>
        <w:gridCol w:w="1327"/>
        <w:gridCol w:w="2295"/>
        <w:gridCol w:w="2334"/>
        <w:gridCol w:w="2518"/>
        <w:gridCol w:w="220"/>
        <w:gridCol w:w="2154"/>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 натрия эквивалентно цефоперазону, Сульбактам натрия эквивалентно сульбактаму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РК-ЛС-5№023093</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1 182,23</w:t>
            </w:r>
          </w:p>
        </w:tc>
      </w:tr>
    </w:tbl>
    <w:bookmarkStart w:name="z12" w:id="8"/>
    <w:p>
      <w:pPr>
        <w:spacing w:after="0"/>
        <w:ind w:left="0"/>
        <w:jc w:val="both"/>
      </w:pPr>
      <w:r>
        <w:rPr>
          <w:rFonts w:ascii="Times New Roman"/>
          <w:b w:val="false"/>
          <w:i w:val="false"/>
          <w:color w:val="000000"/>
          <w:sz w:val="28"/>
        </w:rPr>
        <w:t>
      Строку, порядковый номер 23, изложить в следующей редакции: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05"/>
        <w:gridCol w:w="2050"/>
        <w:gridCol w:w="3034"/>
        <w:gridCol w:w="2119"/>
        <w:gridCol w:w="2347"/>
        <w:gridCol w:w="205"/>
        <w:gridCol w:w="1621"/>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 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РК-ЛС-5№022865</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w:t>
            </w:r>
          </w:p>
        </w:tc>
      </w:tr>
    </w:tbl>
    <w:bookmarkStart w:name="z13" w:id="9"/>
    <w:p>
      <w:pPr>
        <w:spacing w:after="0"/>
        <w:ind w:left="0"/>
        <w:jc w:val="both"/>
      </w:pPr>
      <w:r>
        <w:rPr>
          <w:rFonts w:ascii="Times New Roman"/>
          <w:b w:val="false"/>
          <w:i w:val="false"/>
          <w:color w:val="000000"/>
          <w:sz w:val="28"/>
        </w:rPr>
        <w:t>
      Строку, порядковый номер 24, изложить в следующей редакции: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10"/>
        <w:gridCol w:w="2093"/>
        <w:gridCol w:w="2838"/>
        <w:gridCol w:w="2164"/>
        <w:gridCol w:w="2396"/>
        <w:gridCol w:w="210"/>
        <w:gridCol w:w="165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625 мг, №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РК-ЛС-5№022874</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w:t>
            </w:r>
          </w:p>
        </w:tc>
      </w:tr>
    </w:tbl>
    <w:bookmarkStart w:name="z14" w:id="10"/>
    <w:p>
      <w:pPr>
        <w:spacing w:after="0"/>
        <w:ind w:left="0"/>
        <w:jc w:val="both"/>
      </w:pPr>
      <w:r>
        <w:rPr>
          <w:rFonts w:ascii="Times New Roman"/>
          <w:b w:val="false"/>
          <w:i w:val="false"/>
          <w:color w:val="000000"/>
          <w:sz w:val="28"/>
        </w:rPr>
        <w:t>
      Строку, порядковый номер 25, изложить в следующей редакции: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14"/>
        <w:gridCol w:w="2139"/>
        <w:gridCol w:w="2632"/>
        <w:gridCol w:w="2211"/>
        <w:gridCol w:w="2448"/>
        <w:gridCol w:w="214"/>
        <w:gridCol w:w="1692"/>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375 мг, № 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РК-ЛС-5№022875</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w:t>
            </w:r>
          </w:p>
        </w:tc>
      </w:tr>
    </w:tbl>
    <w:bookmarkStart w:name="z15" w:id="11"/>
    <w:p>
      <w:pPr>
        <w:spacing w:after="0"/>
        <w:ind w:left="0"/>
        <w:jc w:val="both"/>
      </w:pPr>
      <w:r>
        <w:rPr>
          <w:rFonts w:ascii="Times New Roman"/>
          <w:b w:val="false"/>
          <w:i w:val="false"/>
          <w:color w:val="000000"/>
          <w:sz w:val="28"/>
        </w:rPr>
        <w:t>
      Строку, порядковый номер 26, изложить в следующей редакции: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91"/>
        <w:gridCol w:w="1907"/>
        <w:gridCol w:w="3318"/>
        <w:gridCol w:w="1972"/>
        <w:gridCol w:w="2184"/>
        <w:gridCol w:w="191"/>
        <w:gridCol w:w="1868"/>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200 мг/28,5 мг, №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РК-ЛС-5№022908</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1 775,05</w:t>
            </w:r>
          </w:p>
        </w:tc>
      </w:tr>
    </w:tbl>
    <w:bookmarkStart w:name="z16" w:id="12"/>
    <w:p>
      <w:pPr>
        <w:spacing w:after="0"/>
        <w:ind w:left="0"/>
        <w:jc w:val="both"/>
      </w:pPr>
      <w:r>
        <w:rPr>
          <w:rFonts w:ascii="Times New Roman"/>
          <w:b w:val="false"/>
          <w:i w:val="false"/>
          <w:color w:val="000000"/>
          <w:sz w:val="28"/>
        </w:rPr>
        <w:t>
      Строку, порядковый номер 27, изложить в следующей редакции: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95"/>
        <w:gridCol w:w="1945"/>
        <w:gridCol w:w="3141"/>
        <w:gridCol w:w="2011"/>
        <w:gridCol w:w="2226"/>
        <w:gridCol w:w="195"/>
        <w:gridCol w:w="1905"/>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Калия клавуланат (эквивалентно кислоте клавулановой)</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400 мг/ 57 мг, № 1</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РК-ЛС-5№022909</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2 723,74</w:t>
            </w:r>
          </w:p>
        </w:tc>
      </w:tr>
    </w:tbl>
    <w:bookmarkStart w:name="z17" w:id="13"/>
    <w:p>
      <w:pPr>
        <w:spacing w:after="0"/>
        <w:ind w:left="0"/>
        <w:jc w:val="both"/>
      </w:pPr>
      <w:r>
        <w:rPr>
          <w:rFonts w:ascii="Times New Roman"/>
          <w:b w:val="false"/>
          <w:i w:val="false"/>
          <w:color w:val="000000"/>
          <w:sz w:val="28"/>
        </w:rPr>
        <w:t>
      Строку, порядковый номер 35, изложить в следующей редакции: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603"/>
        <w:gridCol w:w="1468"/>
        <w:gridCol w:w="2958"/>
        <w:gridCol w:w="2318"/>
        <w:gridCol w:w="2376"/>
        <w:gridCol w:w="208"/>
        <w:gridCol w:w="1641"/>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Амлодипина бесилат (в пересчете на амлодипин)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5/160 мг, №28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РК-ЛС-3№122148</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bl>
    <w:bookmarkStart w:name="z18" w:id="14"/>
    <w:p>
      <w:pPr>
        <w:spacing w:after="0"/>
        <w:ind w:left="0"/>
        <w:jc w:val="both"/>
      </w:pPr>
      <w:r>
        <w:rPr>
          <w:rFonts w:ascii="Times New Roman"/>
          <w:b w:val="false"/>
          <w:i w:val="false"/>
          <w:color w:val="000000"/>
          <w:sz w:val="28"/>
        </w:rPr>
        <w:t>
      Строку, порядковый номер 36, изложить в следующей редакции: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91"/>
        <w:gridCol w:w="1438"/>
        <w:gridCol w:w="3151"/>
        <w:gridCol w:w="2269"/>
        <w:gridCol w:w="2327"/>
        <w:gridCol w:w="204"/>
        <w:gridCol w:w="160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Амлодипина бесилат (в пересчете на амлодипин)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10/160 мг, №28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РК-ЛС-3№122149</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w:t>
            </w:r>
          </w:p>
        </w:tc>
      </w:tr>
    </w:tbl>
    <w:bookmarkStart w:name="z19" w:id="15"/>
    <w:p>
      <w:pPr>
        <w:spacing w:after="0"/>
        <w:ind w:left="0"/>
        <w:jc w:val="both"/>
      </w:pPr>
      <w:r>
        <w:rPr>
          <w:rFonts w:ascii="Times New Roman"/>
          <w:b w:val="false"/>
          <w:i w:val="false"/>
          <w:color w:val="000000"/>
          <w:sz w:val="28"/>
        </w:rPr>
        <w:t>
      Строку, порядковый номер 37 исключить;</w:t>
      </w:r>
    </w:p>
    <w:bookmarkEnd w:id="15"/>
    <w:bookmarkStart w:name="z20" w:id="16"/>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904"/>
        <w:gridCol w:w="4223"/>
        <w:gridCol w:w="1700"/>
        <w:gridCol w:w="1189"/>
        <w:gridCol w:w="1393"/>
        <w:gridCol w:w="122"/>
        <w:gridCol w:w="134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вакцина для профилактики дифтерии (с уменьшенным содержанием антигена), столбняка и коклюша (бесклеточная), комбинированная, адсорбированная</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адсорбированный не менее, Столбнячный анатоксин, адсорбированный не менее, Коклюшный анатоксин (КА), адсорбированный, Филаментозный гемагглютинин (ФГА), адсорбированный, Пертактин (ПРН), адсорбированный, Агглютиногены фимбрий типов 2 и 3 (ФИМ), адсорбированные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(1 доза),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РК-ЛС-5№024420</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10 150,57</w:t>
            </w:r>
          </w:p>
        </w:tc>
      </w:tr>
    </w:tbl>
    <w:bookmarkStart w:name="z21" w:id="17"/>
    <w:p>
      <w:pPr>
        <w:spacing w:after="0"/>
        <w:ind w:left="0"/>
        <w:jc w:val="both"/>
      </w:pPr>
      <w:r>
        <w:rPr>
          <w:rFonts w:ascii="Times New Roman"/>
          <w:b w:val="false"/>
          <w:i w:val="false"/>
          <w:color w:val="000000"/>
          <w:sz w:val="28"/>
        </w:rPr>
        <w:t>
      Строку, порядковый номер 61, изложить в следующей редакции: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91"/>
        <w:gridCol w:w="1178"/>
        <w:gridCol w:w="3635"/>
        <w:gridCol w:w="2135"/>
        <w:gridCol w:w="2188"/>
        <w:gridCol w:w="192"/>
        <w:gridCol w:w="2111"/>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человеческий</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500 МЕ №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РК-БП-5№122068</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55 167,42</w:t>
            </w:r>
          </w:p>
        </w:tc>
      </w:tr>
    </w:tbl>
    <w:bookmarkStart w:name="z22" w:id="18"/>
    <w:p>
      <w:pPr>
        <w:spacing w:after="0"/>
        <w:ind w:left="0"/>
        <w:jc w:val="both"/>
      </w:pPr>
      <w:r>
        <w:rPr>
          <w:rFonts w:ascii="Times New Roman"/>
          <w:b w:val="false"/>
          <w:i w:val="false"/>
          <w:color w:val="000000"/>
          <w:sz w:val="28"/>
        </w:rPr>
        <w:t>
      Строку, порядковый номер 62, изложить в следующей редакции: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84"/>
        <w:gridCol w:w="1134"/>
        <w:gridCol w:w="3728"/>
        <w:gridCol w:w="2055"/>
        <w:gridCol w:w="2106"/>
        <w:gridCol w:w="184"/>
        <w:gridCol w:w="2264"/>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человеческий</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1000 МЕ № 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РК-БП-5№122069</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107 447,18</w:t>
            </w:r>
          </w:p>
        </w:tc>
      </w:tr>
    </w:tbl>
    <w:bookmarkStart w:name="z23" w:id="19"/>
    <w:p>
      <w:pPr>
        <w:spacing w:after="0"/>
        <w:ind w:left="0"/>
        <w:jc w:val="both"/>
      </w:pPr>
      <w:r>
        <w:rPr>
          <w:rFonts w:ascii="Times New Roman"/>
          <w:b w:val="false"/>
          <w:i w:val="false"/>
          <w:color w:val="000000"/>
          <w:sz w:val="28"/>
        </w:rPr>
        <w:t>
      Строку, порядковый номер 65 исключить;</w:t>
      </w:r>
    </w:p>
    <w:bookmarkEnd w:id="19"/>
    <w:bookmarkStart w:name="z24" w:id="20"/>
    <w:p>
      <w:pPr>
        <w:spacing w:after="0"/>
        <w:ind w:left="0"/>
        <w:jc w:val="both"/>
      </w:pPr>
      <w:r>
        <w:rPr>
          <w:rFonts w:ascii="Times New Roman"/>
          <w:b w:val="false"/>
          <w:i w:val="false"/>
          <w:color w:val="000000"/>
          <w:sz w:val="28"/>
        </w:rPr>
        <w:t>
      Строку, порядковый номер 68, изложить в следующей редакции: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39"/>
        <w:gridCol w:w="439"/>
        <w:gridCol w:w="3187"/>
        <w:gridCol w:w="2734"/>
        <w:gridCol w:w="2735"/>
        <w:gridCol w:w="239"/>
        <w:gridCol w:w="1889"/>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(пессарии), 200 мг, №10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РК-ЛС-5№122106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bl>
    <w:bookmarkStart w:name="z25" w:id="21"/>
    <w:p>
      <w:pPr>
        <w:spacing w:after="0"/>
        <w:ind w:left="0"/>
        <w:jc w:val="both"/>
      </w:pPr>
      <w:r>
        <w:rPr>
          <w:rFonts w:ascii="Times New Roman"/>
          <w:b w:val="false"/>
          <w:i w:val="false"/>
          <w:color w:val="000000"/>
          <w:sz w:val="28"/>
        </w:rPr>
        <w:t>
      Строку, порядковый номер 83 исключить;</w:t>
      </w:r>
    </w:p>
    <w:bookmarkEnd w:id="21"/>
    <w:bookmarkStart w:name="z26" w:id="22"/>
    <w:p>
      <w:pPr>
        <w:spacing w:after="0"/>
        <w:ind w:left="0"/>
        <w:jc w:val="both"/>
      </w:pPr>
      <w:r>
        <w:rPr>
          <w:rFonts w:ascii="Times New Roman"/>
          <w:b w:val="false"/>
          <w:i w:val="false"/>
          <w:color w:val="000000"/>
          <w:sz w:val="28"/>
        </w:rPr>
        <w:t>
      Строку, порядковый номер 104 исключить;</w:t>
      </w:r>
    </w:p>
    <w:bookmarkEnd w:id="22"/>
    <w:bookmarkStart w:name="z27" w:id="23"/>
    <w:p>
      <w:pPr>
        <w:spacing w:after="0"/>
        <w:ind w:left="0"/>
        <w:jc w:val="both"/>
      </w:pPr>
      <w:r>
        <w:rPr>
          <w:rFonts w:ascii="Times New Roman"/>
          <w:b w:val="false"/>
          <w:i w:val="false"/>
          <w:color w:val="000000"/>
          <w:sz w:val="28"/>
        </w:rPr>
        <w:t>
      Строку, порядковый номер 105, изложить в следующей редакции: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18"/>
        <w:gridCol w:w="614"/>
        <w:gridCol w:w="3442"/>
        <w:gridCol w:w="2286"/>
        <w:gridCol w:w="2433"/>
        <w:gridCol w:w="213"/>
        <w:gridCol w:w="1681"/>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Бисопролола фумарат</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5мг/10мг, 5мг/10мг, №30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138,62</w:t>
            </w:r>
          </w:p>
        </w:tc>
      </w:tr>
    </w:tbl>
    <w:bookmarkStart w:name="z28" w:id="24"/>
    <w:p>
      <w:pPr>
        <w:spacing w:after="0"/>
        <w:ind w:left="0"/>
        <w:jc w:val="both"/>
      </w:pPr>
      <w:r>
        <w:rPr>
          <w:rFonts w:ascii="Times New Roman"/>
          <w:b w:val="false"/>
          <w:i w:val="false"/>
          <w:color w:val="000000"/>
          <w:sz w:val="28"/>
        </w:rPr>
        <w:t>
      Строку, порядковый номер 107, изложить в следующей редакции: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17"/>
        <w:gridCol w:w="489"/>
        <w:gridCol w:w="3898"/>
        <w:gridCol w:w="2264"/>
        <w:gridCol w:w="2475"/>
        <w:gridCol w:w="217"/>
        <w:gridCol w:w="1710"/>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мг/50 мг, №120</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РК-ЛС-5№014087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241,94</w:t>
            </w:r>
          </w:p>
        </w:tc>
      </w:tr>
    </w:tbl>
    <w:bookmarkStart w:name="z29" w:id="25"/>
    <w:p>
      <w:pPr>
        <w:spacing w:after="0"/>
        <w:ind w:left="0"/>
        <w:jc w:val="both"/>
      </w:pPr>
      <w:r>
        <w:rPr>
          <w:rFonts w:ascii="Times New Roman"/>
          <w:b w:val="false"/>
          <w:i w:val="false"/>
          <w:color w:val="000000"/>
          <w:sz w:val="28"/>
        </w:rPr>
        <w:t>
      Строку, порядковый номер 108, изложить в следующей редакции: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222"/>
        <w:gridCol w:w="500"/>
        <w:gridCol w:w="3707"/>
        <w:gridCol w:w="2315"/>
        <w:gridCol w:w="2532"/>
        <w:gridCol w:w="222"/>
        <w:gridCol w:w="1748"/>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мг/25 мг, №60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РК-ЛС-5№016561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bl>
    <w:bookmarkStart w:name="z30" w:id="26"/>
    <w:p>
      <w:pPr>
        <w:spacing w:after="0"/>
        <w:ind w:left="0"/>
        <w:jc w:val="both"/>
      </w:pPr>
      <w:r>
        <w:rPr>
          <w:rFonts w:ascii="Times New Roman"/>
          <w:b w:val="false"/>
          <w:i w:val="false"/>
          <w:color w:val="000000"/>
          <w:sz w:val="28"/>
        </w:rPr>
        <w:t>
      Строку, порядковый номер 122, изложить в следующей редакции: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616"/>
        <w:gridCol w:w="1966"/>
        <w:gridCol w:w="2676"/>
        <w:gridCol w:w="2012"/>
        <w:gridCol w:w="2038"/>
        <w:gridCol w:w="178"/>
        <w:gridCol w:w="1966"/>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(не менее 96% альбумина человеческого)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РК-ЛС-5№020604</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50 480,86</w:t>
            </w:r>
          </w:p>
        </w:tc>
      </w:tr>
    </w:tbl>
    <w:bookmarkStart w:name="z31" w:id="27"/>
    <w:p>
      <w:pPr>
        <w:spacing w:after="0"/>
        <w:ind w:left="0"/>
        <w:jc w:val="both"/>
      </w:pPr>
      <w:r>
        <w:rPr>
          <w:rFonts w:ascii="Times New Roman"/>
          <w:b w:val="false"/>
          <w:i w:val="false"/>
          <w:color w:val="000000"/>
          <w:sz w:val="28"/>
        </w:rPr>
        <w:t>
      Строку, порядковый номер 123, изложить в следующей редакции: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10"/>
        <w:gridCol w:w="1948"/>
        <w:gridCol w:w="2763"/>
        <w:gridCol w:w="1995"/>
        <w:gridCol w:w="2019"/>
        <w:gridCol w:w="177"/>
        <w:gridCol w:w="1948"/>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(не менее 96% альбумина человеческого)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 №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РК-ЛС-5№020604</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11 535,22</w:t>
            </w:r>
          </w:p>
        </w:tc>
      </w:tr>
    </w:tbl>
    <w:bookmarkStart w:name="z32" w:id="28"/>
    <w:p>
      <w:pPr>
        <w:spacing w:after="0"/>
        <w:ind w:left="0"/>
        <w:jc w:val="both"/>
      </w:pPr>
      <w:r>
        <w:rPr>
          <w:rFonts w:ascii="Times New Roman"/>
          <w:b w:val="false"/>
          <w:i w:val="false"/>
          <w:color w:val="000000"/>
          <w:sz w:val="28"/>
        </w:rPr>
        <w:t>
      Строку, порядковый номер 124, изложить в следующей редакции: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448"/>
        <w:gridCol w:w="2585"/>
        <w:gridCol w:w="2973"/>
        <w:gridCol w:w="1743"/>
        <w:gridCol w:w="1765"/>
        <w:gridCol w:w="154"/>
        <w:gridCol w:w="1898"/>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Cурфактант (SF-RI 1) фосфолипидная фракция из легочной ткани быка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45 мг/мл, 54 мг,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РК-ЛС-5№018880</w:t>
            </w:r>
          </w:p>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103 406,34</w:t>
            </w:r>
          </w:p>
        </w:tc>
      </w:tr>
    </w:tbl>
    <w:bookmarkStart w:name="z33" w:id="29"/>
    <w:p>
      <w:pPr>
        <w:spacing w:after="0"/>
        <w:ind w:left="0"/>
        <w:jc w:val="both"/>
      </w:pPr>
      <w:r>
        <w:rPr>
          <w:rFonts w:ascii="Times New Roman"/>
          <w:b w:val="false"/>
          <w:i w:val="false"/>
          <w:color w:val="000000"/>
          <w:sz w:val="28"/>
        </w:rPr>
        <w:t>
      Строку, порядковый номер 125, изложить в следующей редакции: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441"/>
        <w:gridCol w:w="2545"/>
        <w:gridCol w:w="3118"/>
        <w:gridCol w:w="1716"/>
        <w:gridCol w:w="1738"/>
        <w:gridCol w:w="152"/>
        <w:gridCol w:w="1867"/>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Cурфактант (SF-RI 1) фосфолипидная фракция из легочной ткани быка</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45 мг/мл, 108 мг,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РК-ЛС-5№018881</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113 254,56</w:t>
            </w:r>
          </w:p>
        </w:tc>
      </w:tr>
    </w:tbl>
    <w:bookmarkStart w:name="z34" w:id="30"/>
    <w:p>
      <w:pPr>
        <w:spacing w:after="0"/>
        <w:ind w:left="0"/>
        <w:jc w:val="both"/>
      </w:pPr>
      <w:r>
        <w:rPr>
          <w:rFonts w:ascii="Times New Roman"/>
          <w:b w:val="false"/>
          <w:i w:val="false"/>
          <w:color w:val="000000"/>
          <w:sz w:val="28"/>
        </w:rPr>
        <w:t>
      Строку, порядковый номер 133, изложить в следующей редакции: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865"/>
        <w:gridCol w:w="616"/>
        <w:gridCol w:w="1300"/>
        <w:gridCol w:w="3010"/>
        <w:gridCol w:w="3122"/>
        <w:gridCol w:w="273"/>
        <w:gridCol w:w="1814"/>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Амапин L</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РК-ЛС-5№021075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bl>
    <w:bookmarkStart w:name="z35" w:id="31"/>
    <w:p>
      <w:pPr>
        <w:spacing w:after="0"/>
        <w:ind w:left="0"/>
        <w:jc w:val="both"/>
      </w:pPr>
      <w:r>
        <w:rPr>
          <w:rFonts w:ascii="Times New Roman"/>
          <w:b w:val="false"/>
          <w:i w:val="false"/>
          <w:color w:val="000000"/>
          <w:sz w:val="28"/>
        </w:rPr>
        <w:t>
      Строку, порядковый номер 143 исключить;</w:t>
      </w:r>
    </w:p>
    <w:bookmarkEnd w:id="31"/>
    <w:bookmarkStart w:name="z36" w:id="32"/>
    <w:p>
      <w:pPr>
        <w:spacing w:after="0"/>
        <w:ind w:left="0"/>
        <w:jc w:val="both"/>
      </w:pPr>
      <w:r>
        <w:rPr>
          <w:rFonts w:ascii="Times New Roman"/>
          <w:b w:val="false"/>
          <w:i w:val="false"/>
          <w:color w:val="000000"/>
          <w:sz w:val="28"/>
        </w:rPr>
        <w:t>
      Строку, порядковый номер 144 исключить;</w:t>
      </w:r>
    </w:p>
    <w:bookmarkEnd w:id="32"/>
    <w:bookmarkStart w:name="z37" w:id="33"/>
    <w:p>
      <w:pPr>
        <w:spacing w:after="0"/>
        <w:ind w:left="0"/>
        <w:jc w:val="both"/>
      </w:pPr>
      <w:r>
        <w:rPr>
          <w:rFonts w:ascii="Times New Roman"/>
          <w:b w:val="false"/>
          <w:i w:val="false"/>
          <w:color w:val="000000"/>
          <w:sz w:val="28"/>
        </w:rPr>
        <w:t>
      Строку, порядковый номер 145 исключить;</w:t>
      </w:r>
    </w:p>
    <w:bookmarkEnd w:id="33"/>
    <w:bookmarkStart w:name="z38" w:id="34"/>
    <w:p>
      <w:pPr>
        <w:spacing w:after="0"/>
        <w:ind w:left="0"/>
        <w:jc w:val="both"/>
      </w:pPr>
      <w:r>
        <w:rPr>
          <w:rFonts w:ascii="Times New Roman"/>
          <w:b w:val="false"/>
          <w:i w:val="false"/>
          <w:color w:val="000000"/>
          <w:sz w:val="28"/>
        </w:rPr>
        <w:t>
      Строку, порядковый номер 151, изложить в следующей редакции: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10"/>
        <w:gridCol w:w="4275"/>
        <w:gridCol w:w="2261"/>
        <w:gridCol w:w="1390"/>
        <w:gridCol w:w="1426"/>
        <w:gridCol w:w="125"/>
        <w:gridCol w:w="1220"/>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Аргинин, Аспарагиновая кислота, Валин, Гистидин, Глицин, Глутаминовая кислота, Изолейцин, Лейцин, Метионин, Натрия гидроксид, Пролин, Серин, Тирозин, Треонин, Триптофан, Фенилаланин, Лизина гидрохлорид, Калия ацетат, Магния хлорида гексагидрат, Натрия ацетата тригидрая, Динатрия фосфата додекагидрат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 № 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РК-ЛС-5№019389</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1 682,92</w:t>
            </w:r>
          </w:p>
        </w:tc>
      </w:tr>
    </w:tbl>
    <w:bookmarkStart w:name="z39" w:id="35"/>
    <w:p>
      <w:pPr>
        <w:spacing w:after="0"/>
        <w:ind w:left="0"/>
        <w:jc w:val="both"/>
      </w:pPr>
      <w:r>
        <w:rPr>
          <w:rFonts w:ascii="Times New Roman"/>
          <w:b w:val="false"/>
          <w:i w:val="false"/>
          <w:color w:val="000000"/>
          <w:sz w:val="28"/>
        </w:rPr>
        <w:t>
      Строку, порядковый номер 152, изложить в следующей редакции: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59"/>
        <w:gridCol w:w="4617"/>
        <w:gridCol w:w="2040"/>
        <w:gridCol w:w="1399"/>
        <w:gridCol w:w="1435"/>
        <w:gridCol w:w="125"/>
        <w:gridCol w:w="122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Аргинин, Аспарагиновая кислота, Валин, Гистидин, Глицин, Глутаминовая кислота, Изолейцин, Лейцин, Метионин, Натрия гидроксид, Натрия хлорид , Пролин, Серин, Тирозин, Треонин, Триптофан, Фенилаланин, Лизина гидрохлорид, Калия ацетат, Магния хлорида гексагидрат, Натрия ацетата тригидрат, Динатрия фосфата додекагидрат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 №10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РК-ЛС-5№019390</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1 501,32</w:t>
            </w:r>
          </w:p>
        </w:tc>
      </w:tr>
    </w:tbl>
    <w:bookmarkStart w:name="z40" w:id="36"/>
    <w:p>
      <w:pPr>
        <w:spacing w:after="0"/>
        <w:ind w:left="0"/>
        <w:jc w:val="both"/>
      </w:pPr>
      <w:r>
        <w:rPr>
          <w:rFonts w:ascii="Times New Roman"/>
          <w:b w:val="false"/>
          <w:i w:val="false"/>
          <w:color w:val="000000"/>
          <w:sz w:val="28"/>
        </w:rPr>
        <w:t>
      Строку, порядковый номер 153, изложить в следующей редакции: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348"/>
        <w:gridCol w:w="348"/>
        <w:gridCol w:w="3576"/>
        <w:gridCol w:w="2264"/>
        <w:gridCol w:w="2443"/>
        <w:gridCol w:w="214"/>
        <w:gridCol w:w="2090"/>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Аминосалициловая кислота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аминосалицилат</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30 мг/мл, 400 мл, №12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РК-ЛС-5№020298</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9 511,57</w:t>
            </w:r>
          </w:p>
        </w:tc>
      </w:tr>
    </w:tbl>
    <w:bookmarkStart w:name="z41" w:id="37"/>
    <w:p>
      <w:pPr>
        <w:spacing w:after="0"/>
        <w:ind w:left="0"/>
        <w:jc w:val="both"/>
      </w:pPr>
      <w:r>
        <w:rPr>
          <w:rFonts w:ascii="Times New Roman"/>
          <w:b w:val="false"/>
          <w:i w:val="false"/>
          <w:color w:val="000000"/>
          <w:sz w:val="28"/>
        </w:rPr>
        <w:t>
      Строку, порядковый номер 160, изложить в следующей редакции: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92"/>
        <w:gridCol w:w="1755"/>
        <w:gridCol w:w="3570"/>
        <w:gridCol w:w="1978"/>
        <w:gridCol w:w="2190"/>
        <w:gridCol w:w="192"/>
        <w:gridCol w:w="1512"/>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Клавуланат калия в пересчете на клавулановую кислоту, Амоксициллин натрия в пересчете на амоксициллин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0.5 г / 0.1 г, №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РК-ЛС-5№024391</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396,42</w:t>
            </w:r>
          </w:p>
        </w:tc>
      </w:tr>
    </w:tbl>
    <w:bookmarkStart w:name="z42" w:id="38"/>
    <w:p>
      <w:pPr>
        <w:spacing w:after="0"/>
        <w:ind w:left="0"/>
        <w:jc w:val="both"/>
      </w:pPr>
      <w:r>
        <w:rPr>
          <w:rFonts w:ascii="Times New Roman"/>
          <w:b w:val="false"/>
          <w:i w:val="false"/>
          <w:color w:val="000000"/>
          <w:sz w:val="28"/>
        </w:rPr>
        <w:t>
      Строку, порядковый номер 171, изложить в следующей редакции: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241"/>
        <w:gridCol w:w="542"/>
        <w:gridCol w:w="2352"/>
        <w:gridCol w:w="2681"/>
        <w:gridCol w:w="2748"/>
        <w:gridCol w:w="241"/>
        <w:gridCol w:w="2351"/>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60 г, №1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6 214,90</w:t>
            </w:r>
          </w:p>
        </w:tc>
      </w:tr>
    </w:tbl>
    <w:bookmarkStart w:name="z43" w:id="39"/>
    <w:p>
      <w:pPr>
        <w:spacing w:after="0"/>
        <w:ind w:left="0"/>
        <w:jc w:val="both"/>
      </w:pPr>
      <w:r>
        <w:rPr>
          <w:rFonts w:ascii="Times New Roman"/>
          <w:b w:val="false"/>
          <w:i w:val="false"/>
          <w:color w:val="000000"/>
          <w:sz w:val="28"/>
        </w:rPr>
        <w:t>
      Строку, порядковый номер 172, изложить в следующей редакции: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241"/>
        <w:gridCol w:w="542"/>
        <w:gridCol w:w="2352"/>
        <w:gridCol w:w="2681"/>
        <w:gridCol w:w="2748"/>
        <w:gridCol w:w="241"/>
        <w:gridCol w:w="2351"/>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Прилокаин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4 701,01</w:t>
            </w:r>
          </w:p>
        </w:tc>
      </w:tr>
    </w:tbl>
    <w:bookmarkStart w:name="z44" w:id="40"/>
    <w:p>
      <w:pPr>
        <w:spacing w:after="0"/>
        <w:ind w:left="0"/>
        <w:jc w:val="both"/>
      </w:pPr>
      <w:r>
        <w:rPr>
          <w:rFonts w:ascii="Times New Roman"/>
          <w:b w:val="false"/>
          <w:i w:val="false"/>
          <w:color w:val="000000"/>
          <w:sz w:val="28"/>
        </w:rPr>
        <w:t>
      Строку, порядковый номер 173, изложить в следующей редакции: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86"/>
        <w:gridCol w:w="2148"/>
        <w:gridCol w:w="2946"/>
        <w:gridCol w:w="1802"/>
        <w:gridCol w:w="1871"/>
        <w:gridCol w:w="164"/>
        <w:gridCol w:w="1804"/>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Умеклидиния бромид микронизированный (в пересчете на умеклидиний), Вилантерола трифенатат микронизированный (в пересчете на вилантерол)</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22 мкг/55 мкг, 30 Доза, №1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РК-ЛС-5№021600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18 479,23</w:t>
            </w:r>
          </w:p>
        </w:tc>
      </w:tr>
    </w:tbl>
    <w:bookmarkStart w:name="z45" w:id="41"/>
    <w:p>
      <w:pPr>
        <w:spacing w:after="0"/>
        <w:ind w:left="0"/>
        <w:jc w:val="both"/>
      </w:pPr>
      <w:r>
        <w:rPr>
          <w:rFonts w:ascii="Times New Roman"/>
          <w:b w:val="false"/>
          <w:i w:val="false"/>
          <w:color w:val="000000"/>
          <w:sz w:val="28"/>
        </w:rPr>
        <w:t>
      Строку, порядковый номер 174, изложить в следующей редакции: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433"/>
        <w:gridCol w:w="767"/>
        <w:gridCol w:w="1765"/>
        <w:gridCol w:w="3001"/>
        <w:gridCol w:w="3038"/>
        <w:gridCol w:w="266"/>
        <w:gridCol w:w="1765"/>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Метформина гидрохлорид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РК-ЛС-5№015561</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bl>
    <w:bookmarkStart w:name="z46" w:id="42"/>
    <w:p>
      <w:pPr>
        <w:spacing w:after="0"/>
        <w:ind w:left="0"/>
        <w:jc w:val="both"/>
      </w:pPr>
      <w:r>
        <w:rPr>
          <w:rFonts w:ascii="Times New Roman"/>
          <w:b w:val="false"/>
          <w:i w:val="false"/>
          <w:color w:val="000000"/>
          <w:sz w:val="28"/>
        </w:rPr>
        <w:t>
      Строку, порядковый номер 181, изложить в следующей редакции: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38"/>
        <w:gridCol w:w="698"/>
        <w:gridCol w:w="2815"/>
        <w:gridCol w:w="2188"/>
        <w:gridCol w:w="2272"/>
        <w:gridCol w:w="199"/>
        <w:gridCol w:w="1944"/>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дифтерийно-столбнячный анатоксин очищенный с уменьшенным содержанием антигенов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Столбнячный анатоксин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10 доз., 5 мл, №50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РК-БП-5№024232</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1 194,84</w:t>
            </w:r>
          </w:p>
        </w:tc>
      </w:tr>
    </w:tbl>
    <w:bookmarkStart w:name="z47" w:id="43"/>
    <w:p>
      <w:pPr>
        <w:spacing w:after="0"/>
        <w:ind w:left="0"/>
        <w:jc w:val="both"/>
      </w:pPr>
      <w:r>
        <w:rPr>
          <w:rFonts w:ascii="Times New Roman"/>
          <w:b w:val="false"/>
          <w:i w:val="false"/>
          <w:color w:val="000000"/>
          <w:sz w:val="28"/>
        </w:rPr>
        <w:t>
      Строку, порядковый номер 182 исключить;</w:t>
      </w:r>
    </w:p>
    <w:bookmarkEnd w:id="43"/>
    <w:bookmarkStart w:name="z48" w:id="44"/>
    <w:p>
      <w:pPr>
        <w:spacing w:after="0"/>
        <w:ind w:left="0"/>
        <w:jc w:val="both"/>
      </w:pPr>
      <w:r>
        <w:rPr>
          <w:rFonts w:ascii="Times New Roman"/>
          <w:b w:val="false"/>
          <w:i w:val="false"/>
          <w:color w:val="000000"/>
          <w:sz w:val="28"/>
        </w:rPr>
        <w:t>
      Строку, порядковый номер 183 исключить;</w:t>
      </w:r>
    </w:p>
    <w:bookmarkEnd w:id="44"/>
    <w:bookmarkStart w:name="z49" w:id="45"/>
    <w:p>
      <w:pPr>
        <w:spacing w:after="0"/>
        <w:ind w:left="0"/>
        <w:jc w:val="both"/>
      </w:pPr>
      <w:r>
        <w:rPr>
          <w:rFonts w:ascii="Times New Roman"/>
          <w:b w:val="false"/>
          <w:i w:val="false"/>
          <w:color w:val="000000"/>
          <w:sz w:val="28"/>
        </w:rPr>
        <w:t>
      Строку, порядковый номер 184 исключить;</w:t>
      </w:r>
    </w:p>
    <w:bookmarkEnd w:id="45"/>
    <w:bookmarkStart w:name="z50" w:id="46"/>
    <w:p>
      <w:pPr>
        <w:spacing w:after="0"/>
        <w:ind w:left="0"/>
        <w:jc w:val="both"/>
      </w:pPr>
      <w:r>
        <w:rPr>
          <w:rFonts w:ascii="Times New Roman"/>
          <w:b w:val="false"/>
          <w:i w:val="false"/>
          <w:color w:val="000000"/>
          <w:sz w:val="28"/>
        </w:rPr>
        <w:t>
      Строку, порядковый номер 191 исключить;</w:t>
      </w:r>
    </w:p>
    <w:bookmarkEnd w:id="46"/>
    <w:bookmarkStart w:name="z51" w:id="47"/>
    <w:p>
      <w:pPr>
        <w:spacing w:after="0"/>
        <w:ind w:left="0"/>
        <w:jc w:val="both"/>
      </w:pPr>
      <w:r>
        <w:rPr>
          <w:rFonts w:ascii="Times New Roman"/>
          <w:b w:val="false"/>
          <w:i w:val="false"/>
          <w:color w:val="000000"/>
          <w:sz w:val="28"/>
        </w:rPr>
        <w:t>
      Строку, порядковый номер 192 исключить;</w:t>
      </w:r>
    </w:p>
    <w:bookmarkEnd w:id="47"/>
    <w:bookmarkStart w:name="z52" w:id="48"/>
    <w:p>
      <w:pPr>
        <w:spacing w:after="0"/>
        <w:ind w:left="0"/>
        <w:jc w:val="both"/>
      </w:pPr>
      <w:r>
        <w:rPr>
          <w:rFonts w:ascii="Times New Roman"/>
          <w:b w:val="false"/>
          <w:i w:val="false"/>
          <w:color w:val="000000"/>
          <w:sz w:val="28"/>
        </w:rPr>
        <w:t>
      Строку, порядковый номер 217 исключить;</w:t>
      </w:r>
    </w:p>
    <w:bookmarkEnd w:id="48"/>
    <w:bookmarkStart w:name="z53" w:id="49"/>
    <w:p>
      <w:pPr>
        <w:spacing w:after="0"/>
        <w:ind w:left="0"/>
        <w:jc w:val="both"/>
      </w:pPr>
      <w:r>
        <w:rPr>
          <w:rFonts w:ascii="Times New Roman"/>
          <w:b w:val="false"/>
          <w:i w:val="false"/>
          <w:color w:val="000000"/>
          <w:sz w:val="28"/>
        </w:rPr>
        <w:t>
      Строку, порядковый номер 218 исключить;</w:t>
      </w:r>
    </w:p>
    <w:bookmarkEnd w:id="49"/>
    <w:bookmarkStart w:name="z54" w:id="50"/>
    <w:p>
      <w:pPr>
        <w:spacing w:after="0"/>
        <w:ind w:left="0"/>
        <w:jc w:val="both"/>
      </w:pPr>
      <w:r>
        <w:rPr>
          <w:rFonts w:ascii="Times New Roman"/>
          <w:b w:val="false"/>
          <w:i w:val="false"/>
          <w:color w:val="000000"/>
          <w:sz w:val="28"/>
        </w:rPr>
        <w:t>
      Строку, порядковый номер 219 исключить;</w:t>
      </w:r>
    </w:p>
    <w:bookmarkEnd w:id="50"/>
    <w:bookmarkStart w:name="z55" w:id="51"/>
    <w:p>
      <w:pPr>
        <w:spacing w:after="0"/>
        <w:ind w:left="0"/>
        <w:jc w:val="both"/>
      </w:pPr>
      <w:r>
        <w:rPr>
          <w:rFonts w:ascii="Times New Roman"/>
          <w:b w:val="false"/>
          <w:i w:val="false"/>
          <w:color w:val="000000"/>
          <w:sz w:val="28"/>
        </w:rPr>
        <w:t>
      Строку, порядковый номер 235, изложить в следующей редакции: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51"/>
        <w:gridCol w:w="547"/>
        <w:gridCol w:w="4126"/>
        <w:gridCol w:w="1959"/>
        <w:gridCol w:w="2169"/>
        <w:gridCol w:w="190"/>
        <w:gridCol w:w="1855"/>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Кислота клавулановая</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2000 мг/200 мг, № 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РК-ЛС-5№019434</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1 430,37</w:t>
            </w:r>
          </w:p>
        </w:tc>
      </w:tr>
    </w:tbl>
    <w:bookmarkStart w:name="z56" w:id="52"/>
    <w:p>
      <w:pPr>
        <w:spacing w:after="0"/>
        <w:ind w:left="0"/>
        <w:jc w:val="both"/>
      </w:pPr>
      <w:r>
        <w:rPr>
          <w:rFonts w:ascii="Times New Roman"/>
          <w:b w:val="false"/>
          <w:i w:val="false"/>
          <w:color w:val="000000"/>
          <w:sz w:val="28"/>
        </w:rPr>
        <w:t>
      Строку, порядковый номер 242, изложить в следующей редакции: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30"/>
        <w:gridCol w:w="1384"/>
        <w:gridCol w:w="2391"/>
        <w:gridCol w:w="2532"/>
        <w:gridCol w:w="2626"/>
        <w:gridCol w:w="230"/>
        <w:gridCol w:w="1814"/>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Натрия хлорид, Натрия ацетата тригидрат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РК-ЛС-5№013653</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bl>
    <w:bookmarkStart w:name="z57" w:id="53"/>
    <w:p>
      <w:pPr>
        <w:spacing w:after="0"/>
        <w:ind w:left="0"/>
        <w:jc w:val="both"/>
      </w:pPr>
      <w:r>
        <w:rPr>
          <w:rFonts w:ascii="Times New Roman"/>
          <w:b w:val="false"/>
          <w:i w:val="false"/>
          <w:color w:val="000000"/>
          <w:sz w:val="28"/>
        </w:rPr>
        <w:t>
      Строку, порядковый номер 243, изложить в следующей редакции: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30"/>
        <w:gridCol w:w="1384"/>
        <w:gridCol w:w="2391"/>
        <w:gridCol w:w="2532"/>
        <w:gridCol w:w="2626"/>
        <w:gridCol w:w="230"/>
        <w:gridCol w:w="1814"/>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Натрия хлорид, Натрия ацетата тригидрат</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 №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РК-ЛС-5№013654</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bl>
    <w:bookmarkStart w:name="z58" w:id="54"/>
    <w:p>
      <w:pPr>
        <w:spacing w:after="0"/>
        <w:ind w:left="0"/>
        <w:jc w:val="both"/>
      </w:pPr>
      <w:r>
        <w:rPr>
          <w:rFonts w:ascii="Times New Roman"/>
          <w:b w:val="false"/>
          <w:i w:val="false"/>
          <w:color w:val="000000"/>
          <w:sz w:val="28"/>
        </w:rPr>
        <w:t>
      Строку, порядковый номер 256 исключить;</w:t>
      </w:r>
    </w:p>
    <w:bookmarkEnd w:id="54"/>
    <w:bookmarkStart w:name="z59" w:id="55"/>
    <w:p>
      <w:pPr>
        <w:spacing w:after="0"/>
        <w:ind w:left="0"/>
        <w:jc w:val="both"/>
      </w:pPr>
      <w:r>
        <w:rPr>
          <w:rFonts w:ascii="Times New Roman"/>
          <w:b w:val="false"/>
          <w:i w:val="false"/>
          <w:color w:val="000000"/>
          <w:sz w:val="28"/>
        </w:rPr>
        <w:t>
      Строку, порядковый номер 263 исключить;</w:t>
      </w:r>
    </w:p>
    <w:bookmarkEnd w:id="55"/>
    <w:bookmarkStart w:name="z60" w:id="56"/>
    <w:p>
      <w:pPr>
        <w:spacing w:after="0"/>
        <w:ind w:left="0"/>
        <w:jc w:val="both"/>
      </w:pPr>
      <w:r>
        <w:rPr>
          <w:rFonts w:ascii="Times New Roman"/>
          <w:b w:val="false"/>
          <w:i w:val="false"/>
          <w:color w:val="000000"/>
          <w:sz w:val="28"/>
        </w:rPr>
        <w:t>
      Строку, порядковый номер 267 исключить;</w:t>
      </w:r>
    </w:p>
    <w:bookmarkEnd w:id="56"/>
    <w:bookmarkStart w:name="z61" w:id="57"/>
    <w:p>
      <w:pPr>
        <w:spacing w:after="0"/>
        <w:ind w:left="0"/>
        <w:jc w:val="both"/>
      </w:pPr>
      <w:r>
        <w:rPr>
          <w:rFonts w:ascii="Times New Roman"/>
          <w:b w:val="false"/>
          <w:i w:val="false"/>
          <w:color w:val="000000"/>
          <w:sz w:val="28"/>
        </w:rPr>
        <w:t>
      Строку, порядковый номер 268 исключить;</w:t>
      </w:r>
    </w:p>
    <w:bookmarkEnd w:id="57"/>
    <w:bookmarkStart w:name="z62" w:id="58"/>
    <w:p>
      <w:pPr>
        <w:spacing w:after="0"/>
        <w:ind w:left="0"/>
        <w:jc w:val="both"/>
      </w:pPr>
      <w:r>
        <w:rPr>
          <w:rFonts w:ascii="Times New Roman"/>
          <w:b w:val="false"/>
          <w:i w:val="false"/>
          <w:color w:val="000000"/>
          <w:sz w:val="28"/>
        </w:rPr>
        <w:t>
      Строку, порядковый номер 269 исключить;</w:t>
      </w:r>
    </w:p>
    <w:bookmarkEnd w:id="58"/>
    <w:bookmarkStart w:name="z63" w:id="59"/>
    <w:p>
      <w:pPr>
        <w:spacing w:after="0"/>
        <w:ind w:left="0"/>
        <w:jc w:val="both"/>
      </w:pPr>
      <w:r>
        <w:rPr>
          <w:rFonts w:ascii="Times New Roman"/>
          <w:b w:val="false"/>
          <w:i w:val="false"/>
          <w:color w:val="000000"/>
          <w:sz w:val="28"/>
        </w:rPr>
        <w:t>
      Строку, порядковый номер 270 исключить;</w:t>
      </w:r>
    </w:p>
    <w:bookmarkEnd w:id="59"/>
    <w:bookmarkStart w:name="z64" w:id="60"/>
    <w:p>
      <w:pPr>
        <w:spacing w:after="0"/>
        <w:ind w:left="0"/>
        <w:jc w:val="both"/>
      </w:pPr>
      <w:r>
        <w:rPr>
          <w:rFonts w:ascii="Times New Roman"/>
          <w:b w:val="false"/>
          <w:i w:val="false"/>
          <w:color w:val="000000"/>
          <w:sz w:val="28"/>
        </w:rPr>
        <w:t>
      Строку, порядковый номер 271 исключить;</w:t>
      </w:r>
    </w:p>
    <w:bookmarkEnd w:id="60"/>
    <w:bookmarkStart w:name="z65" w:id="61"/>
    <w:p>
      <w:pPr>
        <w:spacing w:after="0"/>
        <w:ind w:left="0"/>
        <w:jc w:val="both"/>
      </w:pPr>
      <w:r>
        <w:rPr>
          <w:rFonts w:ascii="Times New Roman"/>
          <w:b w:val="false"/>
          <w:i w:val="false"/>
          <w:color w:val="000000"/>
          <w:sz w:val="28"/>
        </w:rPr>
        <w:t>
      Строку, порядковый номер 272 исключить;</w:t>
      </w:r>
    </w:p>
    <w:bookmarkEnd w:id="61"/>
    <w:bookmarkStart w:name="z66" w:id="62"/>
    <w:p>
      <w:pPr>
        <w:spacing w:after="0"/>
        <w:ind w:left="0"/>
        <w:jc w:val="both"/>
      </w:pPr>
      <w:r>
        <w:rPr>
          <w:rFonts w:ascii="Times New Roman"/>
          <w:b w:val="false"/>
          <w:i w:val="false"/>
          <w:color w:val="000000"/>
          <w:sz w:val="28"/>
        </w:rPr>
        <w:t>
      Строку, порядковый номер 273 исключить;</w:t>
      </w:r>
    </w:p>
    <w:bookmarkEnd w:id="62"/>
    <w:bookmarkStart w:name="z67" w:id="63"/>
    <w:p>
      <w:pPr>
        <w:spacing w:after="0"/>
        <w:ind w:left="0"/>
        <w:jc w:val="both"/>
      </w:pPr>
      <w:r>
        <w:rPr>
          <w:rFonts w:ascii="Times New Roman"/>
          <w:b w:val="false"/>
          <w:i w:val="false"/>
          <w:color w:val="000000"/>
          <w:sz w:val="28"/>
        </w:rPr>
        <w:t>
      Строку, порядковый номер 274 исключить;</w:t>
      </w:r>
    </w:p>
    <w:bookmarkEnd w:id="63"/>
    <w:bookmarkStart w:name="z68" w:id="64"/>
    <w:p>
      <w:pPr>
        <w:spacing w:after="0"/>
        <w:ind w:left="0"/>
        <w:jc w:val="both"/>
      </w:pPr>
      <w:r>
        <w:rPr>
          <w:rFonts w:ascii="Times New Roman"/>
          <w:b w:val="false"/>
          <w:i w:val="false"/>
          <w:color w:val="000000"/>
          <w:sz w:val="28"/>
        </w:rPr>
        <w:t>
      Строку, порядковый номер 275 исключить;</w:t>
      </w:r>
    </w:p>
    <w:bookmarkEnd w:id="64"/>
    <w:bookmarkStart w:name="z69" w:id="65"/>
    <w:p>
      <w:pPr>
        <w:spacing w:after="0"/>
        <w:ind w:left="0"/>
        <w:jc w:val="both"/>
      </w:pPr>
      <w:r>
        <w:rPr>
          <w:rFonts w:ascii="Times New Roman"/>
          <w:b w:val="false"/>
          <w:i w:val="false"/>
          <w:color w:val="000000"/>
          <w:sz w:val="28"/>
        </w:rPr>
        <w:t>
      Строку, порядковый номер 276 исключить;</w:t>
      </w:r>
    </w:p>
    <w:bookmarkEnd w:id="65"/>
    <w:bookmarkStart w:name="z70" w:id="66"/>
    <w:p>
      <w:pPr>
        <w:spacing w:after="0"/>
        <w:ind w:left="0"/>
        <w:jc w:val="both"/>
      </w:pPr>
      <w:r>
        <w:rPr>
          <w:rFonts w:ascii="Times New Roman"/>
          <w:b w:val="false"/>
          <w:i w:val="false"/>
          <w:color w:val="000000"/>
          <w:sz w:val="28"/>
        </w:rPr>
        <w:t>
      Строку, порядковый номер 277 исключить;</w:t>
      </w:r>
    </w:p>
    <w:bookmarkEnd w:id="66"/>
    <w:bookmarkStart w:name="z71" w:id="67"/>
    <w:p>
      <w:pPr>
        <w:spacing w:after="0"/>
        <w:ind w:left="0"/>
        <w:jc w:val="both"/>
      </w:pPr>
      <w:r>
        <w:rPr>
          <w:rFonts w:ascii="Times New Roman"/>
          <w:b w:val="false"/>
          <w:i w:val="false"/>
          <w:color w:val="000000"/>
          <w:sz w:val="28"/>
        </w:rPr>
        <w:t>
      Строку, порядковый номер 278 исключить;</w:t>
      </w:r>
    </w:p>
    <w:bookmarkEnd w:id="67"/>
    <w:bookmarkStart w:name="z72" w:id="68"/>
    <w:p>
      <w:pPr>
        <w:spacing w:after="0"/>
        <w:ind w:left="0"/>
        <w:jc w:val="both"/>
      </w:pPr>
      <w:r>
        <w:rPr>
          <w:rFonts w:ascii="Times New Roman"/>
          <w:b w:val="false"/>
          <w:i w:val="false"/>
          <w:color w:val="000000"/>
          <w:sz w:val="28"/>
        </w:rPr>
        <w:t>
      Строку, порядковый номер 279 исключить;</w:t>
      </w:r>
    </w:p>
    <w:bookmarkEnd w:id="68"/>
    <w:bookmarkStart w:name="z73" w:id="69"/>
    <w:p>
      <w:pPr>
        <w:spacing w:after="0"/>
        <w:ind w:left="0"/>
        <w:jc w:val="both"/>
      </w:pPr>
      <w:r>
        <w:rPr>
          <w:rFonts w:ascii="Times New Roman"/>
          <w:b w:val="false"/>
          <w:i w:val="false"/>
          <w:color w:val="000000"/>
          <w:sz w:val="28"/>
        </w:rPr>
        <w:t>
      Строку, порядковый номер 280 исключить;</w:t>
      </w:r>
    </w:p>
    <w:bookmarkEnd w:id="69"/>
    <w:bookmarkStart w:name="z74" w:id="70"/>
    <w:p>
      <w:pPr>
        <w:spacing w:after="0"/>
        <w:ind w:left="0"/>
        <w:jc w:val="both"/>
      </w:pPr>
      <w:r>
        <w:rPr>
          <w:rFonts w:ascii="Times New Roman"/>
          <w:b w:val="false"/>
          <w:i w:val="false"/>
          <w:color w:val="000000"/>
          <w:sz w:val="28"/>
        </w:rPr>
        <w:t>
      Строку, порядковый номер 281 исключить;</w:t>
      </w:r>
    </w:p>
    <w:bookmarkEnd w:id="70"/>
    <w:bookmarkStart w:name="z75" w:id="71"/>
    <w:p>
      <w:pPr>
        <w:spacing w:after="0"/>
        <w:ind w:left="0"/>
        <w:jc w:val="both"/>
      </w:pPr>
      <w:r>
        <w:rPr>
          <w:rFonts w:ascii="Times New Roman"/>
          <w:b w:val="false"/>
          <w:i w:val="false"/>
          <w:color w:val="000000"/>
          <w:sz w:val="28"/>
        </w:rPr>
        <w:t>
      Строку, порядковый номер 282 исключить;</w:t>
      </w:r>
    </w:p>
    <w:bookmarkEnd w:id="71"/>
    <w:bookmarkStart w:name="z76" w:id="72"/>
    <w:p>
      <w:pPr>
        <w:spacing w:after="0"/>
        <w:ind w:left="0"/>
        <w:jc w:val="both"/>
      </w:pPr>
      <w:r>
        <w:rPr>
          <w:rFonts w:ascii="Times New Roman"/>
          <w:b w:val="false"/>
          <w:i w:val="false"/>
          <w:color w:val="000000"/>
          <w:sz w:val="28"/>
        </w:rPr>
        <w:t>
      Строку, порядковый номер 289, изложить в следующей редакции: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230"/>
        <w:gridCol w:w="1477"/>
        <w:gridCol w:w="2245"/>
        <w:gridCol w:w="2591"/>
        <w:gridCol w:w="2623"/>
        <w:gridCol w:w="230"/>
        <w:gridCol w:w="1812"/>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Бетаметазона дипропионат (эквивалентно бетаметазона)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15 гр, №1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720,74</w:t>
            </w:r>
          </w:p>
        </w:tc>
      </w:tr>
    </w:tbl>
    <w:bookmarkStart w:name="z77" w:id="73"/>
    <w:p>
      <w:pPr>
        <w:spacing w:after="0"/>
        <w:ind w:left="0"/>
        <w:jc w:val="both"/>
      </w:pPr>
      <w:r>
        <w:rPr>
          <w:rFonts w:ascii="Times New Roman"/>
          <w:b w:val="false"/>
          <w:i w:val="false"/>
          <w:color w:val="000000"/>
          <w:sz w:val="28"/>
        </w:rPr>
        <w:t>
      Строку, порядковый номер 290, изложить в следующей редакции: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222"/>
        <w:gridCol w:w="1427"/>
        <w:gridCol w:w="2168"/>
        <w:gridCol w:w="2503"/>
        <w:gridCol w:w="2535"/>
        <w:gridCol w:w="222"/>
        <w:gridCol w:w="2168"/>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Бетаметазона дипропионат (эквивалентно бетаметазона)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30 гр,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РК-ЛС-5№016136</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1 845,59</w:t>
            </w:r>
          </w:p>
        </w:tc>
      </w:tr>
    </w:tbl>
    <w:bookmarkStart w:name="z78" w:id="74"/>
    <w:p>
      <w:pPr>
        <w:spacing w:after="0"/>
        <w:ind w:left="0"/>
        <w:jc w:val="both"/>
      </w:pPr>
      <w:r>
        <w:rPr>
          <w:rFonts w:ascii="Times New Roman"/>
          <w:b w:val="false"/>
          <w:i w:val="false"/>
          <w:color w:val="000000"/>
          <w:sz w:val="28"/>
        </w:rPr>
        <w:t>
      Строку, порядковый номер 291, изложить в следующей редакции: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222"/>
        <w:gridCol w:w="1427"/>
        <w:gridCol w:w="2168"/>
        <w:gridCol w:w="2503"/>
        <w:gridCol w:w="2535"/>
        <w:gridCol w:w="222"/>
        <w:gridCol w:w="2168"/>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Бетаметазона дипропионат (эквивалентно бетаметазона)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50 мл, №1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РК-ЛС-5№021258</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2 691,48</w:t>
            </w:r>
          </w:p>
        </w:tc>
      </w:tr>
    </w:tbl>
    <w:bookmarkStart w:name="z79" w:id="75"/>
    <w:p>
      <w:pPr>
        <w:spacing w:after="0"/>
        <w:ind w:left="0"/>
        <w:jc w:val="both"/>
      </w:pPr>
      <w:r>
        <w:rPr>
          <w:rFonts w:ascii="Times New Roman"/>
          <w:b w:val="false"/>
          <w:i w:val="false"/>
          <w:color w:val="000000"/>
          <w:sz w:val="28"/>
        </w:rPr>
        <w:t>
      Строку, порядковый номер 292, изложить в следующей редакции: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357"/>
        <w:gridCol w:w="1411"/>
        <w:gridCol w:w="2144"/>
        <w:gridCol w:w="2475"/>
        <w:gridCol w:w="2506"/>
        <w:gridCol w:w="219"/>
        <w:gridCol w:w="2145"/>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Бетаметазона дипропионат (эквивалентно бетаметазона)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50 мл,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РК-ЛС-5№016132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2 306,98</w:t>
            </w:r>
          </w:p>
        </w:tc>
      </w:tr>
    </w:tbl>
    <w:bookmarkStart w:name="z80" w:id="76"/>
    <w:p>
      <w:pPr>
        <w:spacing w:after="0"/>
        <w:ind w:left="0"/>
        <w:jc w:val="both"/>
      </w:pPr>
      <w:r>
        <w:rPr>
          <w:rFonts w:ascii="Times New Roman"/>
          <w:b w:val="false"/>
          <w:i w:val="false"/>
          <w:color w:val="000000"/>
          <w:sz w:val="28"/>
        </w:rPr>
        <w:t>
      Строку, порядковый номер 293, изложить в следующей редакции: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11"/>
        <w:gridCol w:w="411"/>
        <w:gridCol w:w="2622"/>
        <w:gridCol w:w="2847"/>
        <w:gridCol w:w="2883"/>
        <w:gridCol w:w="252"/>
        <w:gridCol w:w="1674"/>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200 мг, №20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РК-ЛС-3№021043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bl>
    <w:bookmarkStart w:name="z81" w:id="77"/>
    <w:p>
      <w:pPr>
        <w:spacing w:after="0"/>
        <w:ind w:left="0"/>
        <w:jc w:val="both"/>
      </w:pPr>
      <w:r>
        <w:rPr>
          <w:rFonts w:ascii="Times New Roman"/>
          <w:b w:val="false"/>
          <w:i w:val="false"/>
          <w:color w:val="000000"/>
          <w:sz w:val="28"/>
        </w:rPr>
        <w:t>
      Строку, порядковый номер 297, изложить в следующей редакции: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549"/>
        <w:gridCol w:w="784"/>
        <w:gridCol w:w="3775"/>
        <w:gridCol w:w="2085"/>
        <w:gridCol w:w="2165"/>
        <w:gridCol w:w="189"/>
        <w:gridCol w:w="1852"/>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Ипратропия бромид моногидрат, Фенотерола гидробромид</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мкг/250 мкг/мл, 20 мл,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РК-ЛС-5№014273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1 577,13</w:t>
            </w:r>
          </w:p>
        </w:tc>
      </w:tr>
    </w:tbl>
    <w:bookmarkStart w:name="z82" w:id="78"/>
    <w:p>
      <w:pPr>
        <w:spacing w:after="0"/>
        <w:ind w:left="0"/>
        <w:jc w:val="both"/>
      </w:pPr>
      <w:r>
        <w:rPr>
          <w:rFonts w:ascii="Times New Roman"/>
          <w:b w:val="false"/>
          <w:i w:val="false"/>
          <w:color w:val="000000"/>
          <w:sz w:val="28"/>
        </w:rPr>
        <w:t>
      Строку, порядковый номер 298, изложить в следующей редакции: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744"/>
        <w:gridCol w:w="873"/>
        <w:gridCol w:w="2676"/>
        <w:gridCol w:w="2321"/>
        <w:gridCol w:w="2410"/>
        <w:gridCol w:w="211"/>
        <w:gridCol w:w="2062"/>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Ипратропия бромида моногидрат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9"/>
          <w:p>
            <w:pPr>
              <w:spacing w:after="20"/>
              <w:ind w:left="20"/>
              <w:jc w:val="both"/>
            </w:pPr>
            <w:r>
              <w:rPr>
                <w:rFonts w:ascii="Times New Roman"/>
                <w:b w:val="false"/>
                <w:i w:val="false"/>
                <w:color w:val="000000"/>
                <w:sz w:val="20"/>
              </w:rPr>
              <w:t>
Аэрозоль для ингаляций дозированный</w:t>
            </w:r>
            <w:r>
              <w:br/>
            </w:r>
            <w:r>
              <w:rPr>
                <w:rFonts w:ascii="Times New Roman"/>
                <w:b w:val="false"/>
                <w:i w:val="false"/>
                <w:color w:val="000000"/>
                <w:sz w:val="20"/>
              </w:rPr>
              <w:t>
200 доз (10мл), №1</w:t>
            </w:r>
          </w:p>
          <w:bookmarkEnd w:id="79"/>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РК-ЛС-5№010908</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2 908,67</w:t>
            </w:r>
          </w:p>
        </w:tc>
      </w:tr>
    </w:tbl>
    <w:bookmarkStart w:name="z84" w:id="80"/>
    <w:p>
      <w:pPr>
        <w:spacing w:after="0"/>
        <w:ind w:left="0"/>
        <w:jc w:val="both"/>
      </w:pPr>
      <w:r>
        <w:rPr>
          <w:rFonts w:ascii="Times New Roman"/>
          <w:b w:val="false"/>
          <w:i w:val="false"/>
          <w:color w:val="000000"/>
          <w:sz w:val="28"/>
        </w:rPr>
        <w:t>
      Строку, порядковый номер 300, изложить в следующей редакции: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003"/>
        <w:gridCol w:w="243"/>
        <w:gridCol w:w="2221"/>
        <w:gridCol w:w="2742"/>
        <w:gridCol w:w="2776"/>
        <w:gridCol w:w="243"/>
        <w:gridCol w:w="1917"/>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24 мг, №30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РК-ЛС-5№019067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107,62</w:t>
            </w:r>
          </w:p>
        </w:tc>
      </w:tr>
    </w:tbl>
    <w:bookmarkStart w:name="z85" w:id="81"/>
    <w:p>
      <w:pPr>
        <w:spacing w:after="0"/>
        <w:ind w:left="0"/>
        <w:jc w:val="both"/>
      </w:pPr>
      <w:r>
        <w:rPr>
          <w:rFonts w:ascii="Times New Roman"/>
          <w:b w:val="false"/>
          <w:i w:val="false"/>
          <w:color w:val="000000"/>
          <w:sz w:val="28"/>
        </w:rPr>
        <w:t>
      Строку, порядковый номер 302, изложить в следующей редакции: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607"/>
        <w:gridCol w:w="384"/>
        <w:gridCol w:w="3271"/>
        <w:gridCol w:w="2393"/>
        <w:gridCol w:w="2393"/>
        <w:gridCol w:w="209"/>
        <w:gridCol w:w="2047"/>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10%, 20 гр,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РК-ЛС-5№004388</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1 476,52</w:t>
            </w:r>
          </w:p>
        </w:tc>
      </w:tr>
    </w:tbl>
    <w:bookmarkStart w:name="z86" w:id="82"/>
    <w:p>
      <w:pPr>
        <w:spacing w:after="0"/>
        <w:ind w:left="0"/>
        <w:jc w:val="both"/>
      </w:pPr>
      <w:r>
        <w:rPr>
          <w:rFonts w:ascii="Times New Roman"/>
          <w:b w:val="false"/>
          <w:i w:val="false"/>
          <w:color w:val="000000"/>
          <w:sz w:val="28"/>
        </w:rPr>
        <w:t>
      Строку, порядковый номер 303, изложить в следующей редакции: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683"/>
        <w:gridCol w:w="432"/>
        <w:gridCol w:w="2594"/>
        <w:gridCol w:w="2689"/>
        <w:gridCol w:w="2690"/>
        <w:gridCol w:w="235"/>
        <w:gridCol w:w="1858"/>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200 мг, №14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bl>
    <w:bookmarkStart w:name="z87" w:id="83"/>
    <w:p>
      <w:pPr>
        <w:spacing w:after="0"/>
        <w:ind w:left="0"/>
        <w:jc w:val="both"/>
      </w:pPr>
      <w:r>
        <w:rPr>
          <w:rFonts w:ascii="Times New Roman"/>
          <w:b w:val="false"/>
          <w:i w:val="false"/>
          <w:color w:val="000000"/>
          <w:sz w:val="28"/>
        </w:rPr>
        <w:t>
      Строку, порядковый номер 304, изложить в следующей редакции: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00"/>
        <w:gridCol w:w="442"/>
        <w:gridCol w:w="2357"/>
        <w:gridCol w:w="2755"/>
        <w:gridCol w:w="2755"/>
        <w:gridCol w:w="241"/>
        <w:gridCol w:w="1903"/>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200 мг, №7</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РК-ЛС-5№009783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w:t>
            </w:r>
          </w:p>
        </w:tc>
      </w:tr>
    </w:tbl>
    <w:bookmarkStart w:name="z88" w:id="84"/>
    <w:p>
      <w:pPr>
        <w:spacing w:after="0"/>
        <w:ind w:left="0"/>
        <w:jc w:val="both"/>
      </w:pPr>
      <w:r>
        <w:rPr>
          <w:rFonts w:ascii="Times New Roman"/>
          <w:b w:val="false"/>
          <w:i w:val="false"/>
          <w:color w:val="000000"/>
          <w:sz w:val="28"/>
        </w:rPr>
        <w:t>
      Строку, порядковый номер 322, изложить в следующей редакции: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397"/>
        <w:gridCol w:w="244"/>
        <w:gridCol w:w="2231"/>
        <w:gridCol w:w="2549"/>
        <w:gridCol w:w="2787"/>
        <w:gridCol w:w="244"/>
        <w:gridCol w:w="2688"/>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мл, №1</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РК-БП-5№017941</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50 076,80</w:t>
            </w:r>
          </w:p>
        </w:tc>
      </w:tr>
    </w:tbl>
    <w:bookmarkStart w:name="z89" w:id="85"/>
    <w:p>
      <w:pPr>
        <w:spacing w:after="0"/>
        <w:ind w:left="0"/>
        <w:jc w:val="both"/>
      </w:pPr>
      <w:r>
        <w:rPr>
          <w:rFonts w:ascii="Times New Roman"/>
          <w:b w:val="false"/>
          <w:i w:val="false"/>
          <w:color w:val="000000"/>
          <w:sz w:val="28"/>
        </w:rPr>
        <w:t>
      Строку, порядковый номер 323 исключить;</w:t>
      </w:r>
    </w:p>
    <w:bookmarkEnd w:id="85"/>
    <w:bookmarkStart w:name="z90" w:id="86"/>
    <w:p>
      <w:pPr>
        <w:spacing w:after="0"/>
        <w:ind w:left="0"/>
        <w:jc w:val="both"/>
      </w:pPr>
      <w:r>
        <w:rPr>
          <w:rFonts w:ascii="Times New Roman"/>
          <w:b w:val="false"/>
          <w:i w:val="false"/>
          <w:color w:val="000000"/>
          <w:sz w:val="28"/>
        </w:rPr>
        <w:t>
      Строку, порядковый номер 325, изложить в следующей редакции: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56"/>
        <w:gridCol w:w="576"/>
        <w:gridCol w:w="2816"/>
        <w:gridCol w:w="2565"/>
        <w:gridCol w:w="2920"/>
        <w:gridCol w:w="256"/>
        <w:gridCol w:w="1696"/>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480 мг, № 20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РК-ЛС-5№014517</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bl>
    <w:bookmarkStart w:name="z91" w:id="87"/>
    <w:p>
      <w:pPr>
        <w:spacing w:after="0"/>
        <w:ind w:left="0"/>
        <w:jc w:val="both"/>
      </w:pPr>
      <w:r>
        <w:rPr>
          <w:rFonts w:ascii="Times New Roman"/>
          <w:b w:val="false"/>
          <w:i w:val="false"/>
          <w:color w:val="000000"/>
          <w:sz w:val="28"/>
        </w:rPr>
        <w:t>
      Строку, порядковый номер 326, изложить в следующей редакции: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56"/>
        <w:gridCol w:w="576"/>
        <w:gridCol w:w="2816"/>
        <w:gridCol w:w="2565"/>
        <w:gridCol w:w="2920"/>
        <w:gridCol w:w="256"/>
        <w:gridCol w:w="1696"/>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120 мг, № 20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РК-ЛС-5№014518</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bl>
    <w:bookmarkStart w:name="z92" w:id="88"/>
    <w:p>
      <w:pPr>
        <w:spacing w:after="0"/>
        <w:ind w:left="0"/>
        <w:jc w:val="both"/>
      </w:pPr>
      <w:r>
        <w:rPr>
          <w:rFonts w:ascii="Times New Roman"/>
          <w:b w:val="false"/>
          <w:i w:val="false"/>
          <w:color w:val="000000"/>
          <w:sz w:val="28"/>
        </w:rPr>
        <w:t>
      Строку, порядковый номер 327, изложить в следующей редакции: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49"/>
        <w:gridCol w:w="562"/>
        <w:gridCol w:w="2745"/>
        <w:gridCol w:w="2500"/>
        <w:gridCol w:w="2846"/>
        <w:gridCol w:w="249"/>
        <w:gridCol w:w="1965"/>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960 мг, № 10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РК-ЛС-5№121690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bl>
    <w:bookmarkStart w:name="z93" w:id="89"/>
    <w:p>
      <w:pPr>
        <w:spacing w:after="0"/>
        <w:ind w:left="0"/>
        <w:jc w:val="both"/>
      </w:pPr>
      <w:r>
        <w:rPr>
          <w:rFonts w:ascii="Times New Roman"/>
          <w:b w:val="false"/>
          <w:i w:val="false"/>
          <w:color w:val="000000"/>
          <w:sz w:val="28"/>
        </w:rPr>
        <w:t>
      Строку, порядковый номер 359 исключить;</w:t>
      </w:r>
    </w:p>
    <w:bookmarkEnd w:id="89"/>
    <w:bookmarkStart w:name="z94" w:id="90"/>
    <w:p>
      <w:pPr>
        <w:spacing w:after="0"/>
        <w:ind w:left="0"/>
        <w:jc w:val="both"/>
      </w:pPr>
      <w:r>
        <w:rPr>
          <w:rFonts w:ascii="Times New Roman"/>
          <w:b w:val="false"/>
          <w:i w:val="false"/>
          <w:color w:val="000000"/>
          <w:sz w:val="28"/>
        </w:rPr>
        <w:t>
      Строку, порядковый номер 369, изложить в следующей редакции: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662"/>
        <w:gridCol w:w="2476"/>
        <w:gridCol w:w="2421"/>
        <w:gridCol w:w="1526"/>
        <w:gridCol w:w="1787"/>
        <w:gridCol w:w="156"/>
        <w:gridCol w:w="1529"/>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Вакцина комбинированная бесклеточная коклюшно-дифтерийно-столбнячная адсорбированная жидкая (АбКДС)</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Коклюшный анатоксин, Филаментозный гемагглютинин, Пертактин (белок наружной мембраны 69 кДа), Столбнячный анатоксин</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мл/доза, 0.5 мл,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РК-БП-5№018911</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5 773,15</w:t>
            </w:r>
          </w:p>
        </w:tc>
      </w:tr>
    </w:tbl>
    <w:bookmarkStart w:name="z95" w:id="91"/>
    <w:p>
      <w:pPr>
        <w:spacing w:after="0"/>
        <w:ind w:left="0"/>
        <w:jc w:val="both"/>
      </w:pPr>
      <w:r>
        <w:rPr>
          <w:rFonts w:ascii="Times New Roman"/>
          <w:b w:val="false"/>
          <w:i w:val="false"/>
          <w:color w:val="000000"/>
          <w:sz w:val="28"/>
        </w:rPr>
        <w:t>
      Строку, порядковый номер 370, изложить в следующей редакции: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51"/>
        <w:gridCol w:w="758"/>
        <w:gridCol w:w="2935"/>
        <w:gridCol w:w="2436"/>
        <w:gridCol w:w="2467"/>
        <w:gridCol w:w="216"/>
        <w:gridCol w:w="2110"/>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фумарата дигидрат</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 №1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9 759,29</w:t>
            </w:r>
          </w:p>
        </w:tc>
      </w:tr>
    </w:tbl>
    <w:bookmarkStart w:name="z96" w:id="92"/>
    <w:p>
      <w:pPr>
        <w:spacing w:after="0"/>
        <w:ind w:left="0"/>
        <w:jc w:val="both"/>
      </w:pPr>
      <w:r>
        <w:rPr>
          <w:rFonts w:ascii="Times New Roman"/>
          <w:b w:val="false"/>
          <w:i w:val="false"/>
          <w:color w:val="000000"/>
          <w:sz w:val="28"/>
        </w:rPr>
        <w:t>
      Строку, порядковый номер 371, изложить в следующей редакции: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47"/>
        <w:gridCol w:w="750"/>
        <w:gridCol w:w="3038"/>
        <w:gridCol w:w="2410"/>
        <w:gridCol w:w="2440"/>
        <w:gridCol w:w="214"/>
        <w:gridCol w:w="2086"/>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фумарата дигидрат</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 №1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РК-ЛС-5№022199</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6 308,22</w:t>
            </w:r>
          </w:p>
        </w:tc>
      </w:tr>
    </w:tbl>
    <w:bookmarkStart w:name="z97" w:id="93"/>
    <w:p>
      <w:pPr>
        <w:spacing w:after="0"/>
        <w:ind w:left="0"/>
        <w:jc w:val="both"/>
      </w:pPr>
      <w:r>
        <w:rPr>
          <w:rFonts w:ascii="Times New Roman"/>
          <w:b w:val="false"/>
          <w:i w:val="false"/>
          <w:color w:val="000000"/>
          <w:sz w:val="28"/>
        </w:rPr>
        <w:t>
      Строку, порядковый номер 372, изложить в следующей редакции: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732"/>
        <w:gridCol w:w="4466"/>
        <w:gridCol w:w="2098"/>
        <w:gridCol w:w="1459"/>
        <w:gridCol w:w="1615"/>
        <w:gridCol w:w="141"/>
        <w:gridCol w:w="1117"/>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гепатита В (рДНК)</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Очищенный поверхностный антиген вируса гепатита В (продуцируемый на дрожжах Hansenula polymorpha)</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20 мкг/1,0 мл, №50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РК-БП-5№024320</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874,25</w:t>
            </w:r>
          </w:p>
        </w:tc>
      </w:tr>
    </w:tbl>
    <w:bookmarkStart w:name="z98" w:id="94"/>
    <w:p>
      <w:pPr>
        <w:spacing w:after="0"/>
        <w:ind w:left="0"/>
        <w:jc w:val="both"/>
      </w:pPr>
      <w:r>
        <w:rPr>
          <w:rFonts w:ascii="Times New Roman"/>
          <w:b w:val="false"/>
          <w:i w:val="false"/>
          <w:color w:val="000000"/>
          <w:sz w:val="28"/>
        </w:rPr>
        <w:t>
      Строку, порядковый номер 376 исключить;</w:t>
      </w:r>
    </w:p>
    <w:bookmarkEnd w:id="94"/>
    <w:bookmarkStart w:name="z99" w:id="95"/>
    <w:p>
      <w:pPr>
        <w:spacing w:after="0"/>
        <w:ind w:left="0"/>
        <w:jc w:val="both"/>
      </w:pPr>
      <w:r>
        <w:rPr>
          <w:rFonts w:ascii="Times New Roman"/>
          <w:b w:val="false"/>
          <w:i w:val="false"/>
          <w:color w:val="000000"/>
          <w:sz w:val="28"/>
        </w:rPr>
        <w:t>
      Строку, порядковый номер 381, изложить в следующей редакции: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524"/>
        <w:gridCol w:w="232"/>
        <w:gridCol w:w="2852"/>
        <w:gridCol w:w="2428"/>
        <w:gridCol w:w="2655"/>
        <w:gridCol w:w="232"/>
        <w:gridCol w:w="2272"/>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450 мг, №60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bl>
    <w:bookmarkStart w:name="z100" w:id="96"/>
    <w:p>
      <w:pPr>
        <w:spacing w:after="0"/>
        <w:ind w:left="0"/>
        <w:jc w:val="both"/>
      </w:pPr>
      <w:r>
        <w:rPr>
          <w:rFonts w:ascii="Times New Roman"/>
          <w:b w:val="false"/>
          <w:i w:val="false"/>
          <w:color w:val="000000"/>
          <w:sz w:val="28"/>
        </w:rPr>
        <w:t>
      Строку, порядковый номер 383, изложить в следующей редакции: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47"/>
        <w:gridCol w:w="480"/>
        <w:gridCol w:w="3564"/>
        <w:gridCol w:w="2168"/>
        <w:gridCol w:w="2433"/>
        <w:gridCol w:w="213"/>
        <w:gridCol w:w="2082"/>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Ледипасвир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мг/90 мг, №28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bl>
    <w:bookmarkStart w:name="z101" w:id="97"/>
    <w:p>
      <w:pPr>
        <w:spacing w:after="0"/>
        <w:ind w:left="0"/>
        <w:jc w:val="both"/>
      </w:pPr>
      <w:r>
        <w:rPr>
          <w:rFonts w:ascii="Times New Roman"/>
          <w:b w:val="false"/>
          <w:i w:val="false"/>
          <w:color w:val="000000"/>
          <w:sz w:val="28"/>
        </w:rPr>
        <w:t>
      Строку, порядковый номер 384 исключить;</w:t>
      </w:r>
    </w:p>
    <w:bookmarkEnd w:id="97"/>
    <w:bookmarkStart w:name="z102" w:id="98"/>
    <w:p>
      <w:pPr>
        <w:spacing w:after="0"/>
        <w:ind w:left="0"/>
        <w:jc w:val="both"/>
      </w:pPr>
      <w:r>
        <w:rPr>
          <w:rFonts w:ascii="Times New Roman"/>
          <w:b w:val="false"/>
          <w:i w:val="false"/>
          <w:color w:val="000000"/>
          <w:sz w:val="28"/>
        </w:rPr>
        <w:t>
      Строку, порядковый номер 388, изложить в следующей редакции: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99"/>
        <w:gridCol w:w="490"/>
        <w:gridCol w:w="3776"/>
        <w:gridCol w:w="2455"/>
        <w:gridCol w:w="2485"/>
        <w:gridCol w:w="218"/>
        <w:gridCol w:w="1443"/>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320 мг/ 25 мг,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bl>
    <w:bookmarkStart w:name="z103" w:id="99"/>
    <w:p>
      <w:pPr>
        <w:spacing w:after="0"/>
        <w:ind w:left="0"/>
        <w:jc w:val="both"/>
      </w:pPr>
      <w:r>
        <w:rPr>
          <w:rFonts w:ascii="Times New Roman"/>
          <w:b w:val="false"/>
          <w:i w:val="false"/>
          <w:color w:val="000000"/>
          <w:sz w:val="28"/>
        </w:rPr>
        <w:t>
      Строку, порядковый номер 389, изложить в следующей редакции: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94"/>
        <w:gridCol w:w="485"/>
        <w:gridCol w:w="3870"/>
        <w:gridCol w:w="2427"/>
        <w:gridCol w:w="2458"/>
        <w:gridCol w:w="215"/>
        <w:gridCol w:w="1428"/>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12.5 мг, №30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bl>
    <w:bookmarkStart w:name="z104" w:id="100"/>
    <w:p>
      <w:pPr>
        <w:spacing w:after="0"/>
        <w:ind w:left="0"/>
        <w:jc w:val="both"/>
      </w:pPr>
      <w:r>
        <w:rPr>
          <w:rFonts w:ascii="Times New Roman"/>
          <w:b w:val="false"/>
          <w:i w:val="false"/>
          <w:color w:val="000000"/>
          <w:sz w:val="28"/>
        </w:rPr>
        <w:t>
      Строку, порядковый номер 390, изложить в следующей редакции: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94"/>
        <w:gridCol w:w="485"/>
        <w:gridCol w:w="3870"/>
        <w:gridCol w:w="2427"/>
        <w:gridCol w:w="2458"/>
        <w:gridCol w:w="215"/>
        <w:gridCol w:w="1428"/>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80 мг/ 12.5 мг, №90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bl>
    <w:bookmarkStart w:name="z105" w:id="101"/>
    <w:p>
      <w:pPr>
        <w:spacing w:after="0"/>
        <w:ind w:left="0"/>
        <w:jc w:val="both"/>
      </w:pPr>
      <w:r>
        <w:rPr>
          <w:rFonts w:ascii="Times New Roman"/>
          <w:b w:val="false"/>
          <w:i w:val="false"/>
          <w:color w:val="000000"/>
          <w:sz w:val="28"/>
        </w:rPr>
        <w:t>
      Строку, порядковый номер 391, изложить в следующей редакции: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99"/>
        <w:gridCol w:w="490"/>
        <w:gridCol w:w="3776"/>
        <w:gridCol w:w="2455"/>
        <w:gridCol w:w="2485"/>
        <w:gridCol w:w="218"/>
        <w:gridCol w:w="1443"/>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25 мг,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w:t>
            </w:r>
          </w:p>
        </w:tc>
      </w:tr>
    </w:tbl>
    <w:bookmarkStart w:name="z106" w:id="102"/>
    <w:p>
      <w:pPr>
        <w:spacing w:after="0"/>
        <w:ind w:left="0"/>
        <w:jc w:val="both"/>
      </w:pPr>
      <w:r>
        <w:rPr>
          <w:rFonts w:ascii="Times New Roman"/>
          <w:b w:val="false"/>
          <w:i w:val="false"/>
          <w:color w:val="000000"/>
          <w:sz w:val="28"/>
        </w:rPr>
        <w:t>
      Строку, порядковый номер 392, изложить в следующей редакции: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399"/>
        <w:gridCol w:w="490"/>
        <w:gridCol w:w="3776"/>
        <w:gridCol w:w="2455"/>
        <w:gridCol w:w="2485"/>
        <w:gridCol w:w="218"/>
        <w:gridCol w:w="1443"/>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25 мг,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bl>
    <w:bookmarkStart w:name="z107" w:id="103"/>
    <w:p>
      <w:pPr>
        <w:spacing w:after="0"/>
        <w:ind w:left="0"/>
        <w:jc w:val="both"/>
      </w:pPr>
      <w:r>
        <w:rPr>
          <w:rFonts w:ascii="Times New Roman"/>
          <w:b w:val="false"/>
          <w:i w:val="false"/>
          <w:color w:val="000000"/>
          <w:sz w:val="28"/>
        </w:rPr>
        <w:t>
      Строку, порядковый номер 393, изложить в следующей редакции: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386"/>
        <w:gridCol w:w="475"/>
        <w:gridCol w:w="4051"/>
        <w:gridCol w:w="2375"/>
        <w:gridCol w:w="2405"/>
        <w:gridCol w:w="210"/>
        <w:gridCol w:w="1397"/>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12.5 мг, №30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РК-ЛС-5№023005</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bl>
    <w:bookmarkStart w:name="z108" w:id="104"/>
    <w:p>
      <w:pPr>
        <w:spacing w:after="0"/>
        <w:ind w:left="0"/>
        <w:jc w:val="both"/>
      </w:pPr>
      <w:r>
        <w:rPr>
          <w:rFonts w:ascii="Times New Roman"/>
          <w:b w:val="false"/>
          <w:i w:val="false"/>
          <w:color w:val="000000"/>
          <w:sz w:val="28"/>
        </w:rPr>
        <w:t>
      Строку, порядковый номер 394, изложить в следующей редакции: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386"/>
        <w:gridCol w:w="475"/>
        <w:gridCol w:w="4051"/>
        <w:gridCol w:w="2375"/>
        <w:gridCol w:w="2405"/>
        <w:gridCol w:w="210"/>
        <w:gridCol w:w="1397"/>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160 мг/ 12.5 мг, №90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РК-ЛС-5№023005</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bl>
    <w:bookmarkStart w:name="z109" w:id="105"/>
    <w:p>
      <w:pPr>
        <w:spacing w:after="0"/>
        <w:ind w:left="0"/>
        <w:jc w:val="both"/>
      </w:pPr>
      <w:r>
        <w:rPr>
          <w:rFonts w:ascii="Times New Roman"/>
          <w:b w:val="false"/>
          <w:i w:val="false"/>
          <w:color w:val="000000"/>
          <w:sz w:val="28"/>
        </w:rPr>
        <w:t>
      Строку, порядковый номер 395, изложить в следующей редакции: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386"/>
        <w:gridCol w:w="475"/>
        <w:gridCol w:w="4051"/>
        <w:gridCol w:w="2375"/>
        <w:gridCol w:w="2405"/>
        <w:gridCol w:w="210"/>
        <w:gridCol w:w="1397"/>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Гидрохлоротиазид</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320 мг/ 12.5 мг, №90</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РК-ЛС-5№023006</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bl>
    <w:bookmarkStart w:name="z110" w:id="106"/>
    <w:p>
      <w:pPr>
        <w:spacing w:after="0"/>
        <w:ind w:left="0"/>
        <w:jc w:val="both"/>
      </w:pPr>
      <w:r>
        <w:rPr>
          <w:rFonts w:ascii="Times New Roman"/>
          <w:b w:val="false"/>
          <w:i w:val="false"/>
          <w:color w:val="000000"/>
          <w:sz w:val="28"/>
        </w:rPr>
        <w:t>
      Строку, порядковый номер 396, изложить в следующей редакции:</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226"/>
        <w:gridCol w:w="653"/>
        <w:gridCol w:w="3219"/>
        <w:gridCol w:w="2524"/>
        <w:gridCol w:w="2587"/>
        <w:gridCol w:w="227"/>
        <w:gridCol w:w="1787"/>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Валсартан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5мг/160мг, №28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РК-ЛС-5№020958</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bl>
    <w:bookmarkStart w:name="z111" w:id="107"/>
    <w:p>
      <w:pPr>
        <w:spacing w:after="0"/>
        <w:ind w:left="0"/>
        <w:jc w:val="both"/>
      </w:pPr>
      <w:r>
        <w:rPr>
          <w:rFonts w:ascii="Times New Roman"/>
          <w:b w:val="false"/>
          <w:i w:val="false"/>
          <w:color w:val="000000"/>
          <w:sz w:val="28"/>
        </w:rPr>
        <w:t>
      Строку, порядковый номер 397, изложить в следующей редакции: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21"/>
        <w:gridCol w:w="638"/>
        <w:gridCol w:w="3424"/>
        <w:gridCol w:w="2467"/>
        <w:gridCol w:w="2529"/>
        <w:gridCol w:w="222"/>
        <w:gridCol w:w="1747"/>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Валсартан</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10мг/160мг, №28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РК-ЛС-5№020959</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bl>
    <w:bookmarkStart w:name="z112" w:id="108"/>
    <w:p>
      <w:pPr>
        <w:spacing w:after="0"/>
        <w:ind w:left="0"/>
        <w:jc w:val="both"/>
      </w:pPr>
      <w:r>
        <w:rPr>
          <w:rFonts w:ascii="Times New Roman"/>
          <w:b w:val="false"/>
          <w:i w:val="false"/>
          <w:color w:val="000000"/>
          <w:sz w:val="28"/>
        </w:rPr>
        <w:t>
      Строку, порядковый номер 410, изложить в следующей редакции: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13"/>
        <w:gridCol w:w="2260"/>
        <w:gridCol w:w="1681"/>
        <w:gridCol w:w="2404"/>
        <w:gridCol w:w="2434"/>
        <w:gridCol w:w="213"/>
        <w:gridCol w:w="2082"/>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Гентамицина сульфат (эквивалентно гентамицину), Бетаметазона дипропионат (эквивалентно бетаметазону)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 гр, №1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РК-ЛС-5№023013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2 283,63</w:t>
            </w:r>
          </w:p>
        </w:tc>
      </w:tr>
    </w:tbl>
    <w:bookmarkStart w:name="z113" w:id="109"/>
    <w:p>
      <w:pPr>
        <w:spacing w:after="0"/>
        <w:ind w:left="0"/>
        <w:jc w:val="both"/>
      </w:pPr>
      <w:r>
        <w:rPr>
          <w:rFonts w:ascii="Times New Roman"/>
          <w:b w:val="false"/>
          <w:i w:val="false"/>
          <w:color w:val="000000"/>
          <w:sz w:val="28"/>
        </w:rPr>
        <w:t>
      Строку, порядковый номер 417 исключить;</w:t>
      </w:r>
    </w:p>
    <w:bookmarkEnd w:id="109"/>
    <w:bookmarkStart w:name="z114" w:id="110"/>
    <w:p>
      <w:pPr>
        <w:spacing w:after="0"/>
        <w:ind w:left="0"/>
        <w:jc w:val="both"/>
      </w:pPr>
      <w:r>
        <w:rPr>
          <w:rFonts w:ascii="Times New Roman"/>
          <w:b w:val="false"/>
          <w:i w:val="false"/>
          <w:color w:val="000000"/>
          <w:sz w:val="28"/>
        </w:rPr>
        <w:t>
      Строку, порядковый номер 431 изложить в следующей редакции: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699"/>
        <w:gridCol w:w="845"/>
        <w:gridCol w:w="2370"/>
        <w:gridCol w:w="2651"/>
        <w:gridCol w:w="2751"/>
        <w:gridCol w:w="241"/>
        <w:gridCol w:w="1598"/>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Лизиноприла дигидрат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5мг/5 мг, №30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bl>
    <w:bookmarkStart w:name="z115" w:id="111"/>
    <w:p>
      <w:pPr>
        <w:spacing w:after="0"/>
        <w:ind w:left="0"/>
        <w:jc w:val="both"/>
      </w:pPr>
      <w:r>
        <w:rPr>
          <w:rFonts w:ascii="Times New Roman"/>
          <w:b w:val="false"/>
          <w:i w:val="false"/>
          <w:color w:val="000000"/>
          <w:sz w:val="28"/>
        </w:rPr>
        <w:t>
      Строку, порядковый номер 432 изложить в следующей редакции: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690"/>
        <w:gridCol w:w="835"/>
        <w:gridCol w:w="2488"/>
        <w:gridCol w:w="2620"/>
        <w:gridCol w:w="2719"/>
        <w:gridCol w:w="238"/>
        <w:gridCol w:w="1579"/>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Лизиноприла дигидрат</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5мг/10мг, №30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РК-ЛС-5№023444</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bl>
    <w:bookmarkStart w:name="z116" w:id="112"/>
    <w:p>
      <w:pPr>
        <w:spacing w:after="0"/>
        <w:ind w:left="0"/>
        <w:jc w:val="both"/>
      </w:pPr>
      <w:r>
        <w:rPr>
          <w:rFonts w:ascii="Times New Roman"/>
          <w:b w:val="false"/>
          <w:i w:val="false"/>
          <w:color w:val="000000"/>
          <w:sz w:val="28"/>
        </w:rPr>
        <w:t>
      Строку, порядковый номер 433 изложить в следующей редакции: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674"/>
        <w:gridCol w:w="815"/>
        <w:gridCol w:w="2719"/>
        <w:gridCol w:w="2558"/>
        <w:gridCol w:w="2655"/>
        <w:gridCol w:w="232"/>
        <w:gridCol w:w="1542"/>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Лизиноприла дигидрат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10мг/20мг, №30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РК-ЛС-5№023445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bl>
    <w:bookmarkStart w:name="z117" w:id="113"/>
    <w:p>
      <w:pPr>
        <w:spacing w:after="0"/>
        <w:ind w:left="0"/>
        <w:jc w:val="both"/>
      </w:pPr>
      <w:r>
        <w:rPr>
          <w:rFonts w:ascii="Times New Roman"/>
          <w:b w:val="false"/>
          <w:i w:val="false"/>
          <w:color w:val="000000"/>
          <w:sz w:val="28"/>
        </w:rPr>
        <w:t>
      Строку, порядковый номер 439, изложить в следующей редакции: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221"/>
        <w:gridCol w:w="221"/>
        <w:gridCol w:w="3417"/>
        <w:gridCol w:w="2491"/>
        <w:gridCol w:w="2522"/>
        <w:gridCol w:w="221"/>
        <w:gridCol w:w="215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 йода/мл, 50 мл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РК-ЛС-3№122077</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5 211,06</w:t>
            </w:r>
          </w:p>
        </w:tc>
      </w:tr>
    </w:tbl>
    <w:bookmarkStart w:name="z118" w:id="114"/>
    <w:p>
      <w:pPr>
        <w:spacing w:after="0"/>
        <w:ind w:left="0"/>
        <w:jc w:val="both"/>
      </w:pPr>
      <w:r>
        <w:rPr>
          <w:rFonts w:ascii="Times New Roman"/>
          <w:b w:val="false"/>
          <w:i w:val="false"/>
          <w:color w:val="000000"/>
          <w:sz w:val="28"/>
        </w:rPr>
        <w:t>
      Строку, порядковый номер 444, изложить в следующей редакции: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228"/>
        <w:gridCol w:w="657"/>
        <w:gridCol w:w="3383"/>
        <w:gridCol w:w="2604"/>
        <w:gridCol w:w="2604"/>
        <w:gridCol w:w="228"/>
        <w:gridCol w:w="1512"/>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 микронизированный</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3мг/0,03мг, №28</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bl>
    <w:bookmarkStart w:name="z119" w:id="115"/>
    <w:p>
      <w:pPr>
        <w:spacing w:after="0"/>
        <w:ind w:left="0"/>
        <w:jc w:val="both"/>
      </w:pPr>
      <w:r>
        <w:rPr>
          <w:rFonts w:ascii="Times New Roman"/>
          <w:b w:val="false"/>
          <w:i w:val="false"/>
          <w:color w:val="000000"/>
          <w:sz w:val="28"/>
        </w:rPr>
        <w:t>
      Строку, порядковый номер 445, изложить в следующей редакции: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426"/>
        <w:gridCol w:w="754"/>
        <w:gridCol w:w="1901"/>
        <w:gridCol w:w="2989"/>
        <w:gridCol w:w="2989"/>
        <w:gridCol w:w="262"/>
        <w:gridCol w:w="1735"/>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 микронизированный</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РК-ЛС-5№122134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bl>
    <w:bookmarkStart w:name="z120" w:id="116"/>
    <w:p>
      <w:pPr>
        <w:spacing w:after="0"/>
        <w:ind w:left="0"/>
        <w:jc w:val="both"/>
      </w:pPr>
      <w:r>
        <w:rPr>
          <w:rFonts w:ascii="Times New Roman"/>
          <w:b w:val="false"/>
          <w:i w:val="false"/>
          <w:color w:val="000000"/>
          <w:sz w:val="28"/>
        </w:rPr>
        <w:t>
      Строку, порядковый номер 452, изложить в следующей редакции: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1259"/>
        <w:gridCol w:w="1339"/>
        <w:gridCol w:w="4437"/>
        <w:gridCol w:w="1445"/>
        <w:gridCol w:w="1482"/>
        <w:gridCol w:w="130"/>
        <w:gridCol w:w="1592"/>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МЕ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Виллебранда, Человеческий фактор свертывания крови VIII</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(вода для инъекций с 0.1% полисорбатом 80) и набором для введения, 1000 МЕ №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РК-ЛС-5№020623</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198 579,37</w:t>
            </w:r>
          </w:p>
        </w:tc>
      </w:tr>
    </w:tbl>
    <w:bookmarkStart w:name="z121" w:id="117"/>
    <w:p>
      <w:pPr>
        <w:spacing w:after="0"/>
        <w:ind w:left="0"/>
        <w:jc w:val="both"/>
      </w:pPr>
      <w:r>
        <w:rPr>
          <w:rFonts w:ascii="Times New Roman"/>
          <w:b w:val="false"/>
          <w:i w:val="false"/>
          <w:color w:val="000000"/>
          <w:sz w:val="28"/>
        </w:rPr>
        <w:t>
      Строку, порядковый номер 453, изложить в следующей редакции: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158"/>
        <w:gridCol w:w="1414"/>
        <w:gridCol w:w="4512"/>
        <w:gridCol w:w="1183"/>
        <w:gridCol w:w="1564"/>
        <w:gridCol w:w="137"/>
        <w:gridCol w:w="1681"/>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МЕ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Виллебранда, Человеческий фактор свертывания крови VIII</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(вода для инъекций с 0.1% полисорбатом 80) и набором для введения, 500 МЕ №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РК-ЛС-5№020624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113 404,30</w:t>
            </w:r>
          </w:p>
        </w:tc>
      </w:tr>
    </w:tbl>
    <w:bookmarkStart w:name="z122" w:id="118"/>
    <w:p>
      <w:pPr>
        <w:spacing w:after="0"/>
        <w:ind w:left="0"/>
        <w:jc w:val="both"/>
      </w:pPr>
      <w:r>
        <w:rPr>
          <w:rFonts w:ascii="Times New Roman"/>
          <w:b w:val="false"/>
          <w:i w:val="false"/>
          <w:color w:val="000000"/>
          <w:sz w:val="28"/>
        </w:rPr>
        <w:t>
      Строку, порядковый номер 458 исключить;</w:t>
      </w:r>
    </w:p>
    <w:bookmarkEnd w:id="118"/>
    <w:bookmarkStart w:name="z123" w:id="119"/>
    <w:p>
      <w:pPr>
        <w:spacing w:after="0"/>
        <w:ind w:left="0"/>
        <w:jc w:val="both"/>
      </w:pPr>
      <w:r>
        <w:rPr>
          <w:rFonts w:ascii="Times New Roman"/>
          <w:b w:val="false"/>
          <w:i w:val="false"/>
          <w:color w:val="000000"/>
          <w:sz w:val="28"/>
        </w:rPr>
        <w:t>
      Строку, порядковый номер 469 исключить;</w:t>
      </w:r>
    </w:p>
    <w:bookmarkEnd w:id="119"/>
    <w:bookmarkStart w:name="z124" w:id="120"/>
    <w:p>
      <w:pPr>
        <w:spacing w:after="0"/>
        <w:ind w:left="0"/>
        <w:jc w:val="both"/>
      </w:pPr>
      <w:r>
        <w:rPr>
          <w:rFonts w:ascii="Times New Roman"/>
          <w:b w:val="false"/>
          <w:i w:val="false"/>
          <w:color w:val="000000"/>
          <w:sz w:val="28"/>
        </w:rPr>
        <w:t>
      Строку, порядковый номер 472 исключить;</w:t>
      </w:r>
    </w:p>
    <w:bookmarkEnd w:id="120"/>
    <w:bookmarkStart w:name="z125" w:id="121"/>
    <w:p>
      <w:pPr>
        <w:spacing w:after="0"/>
        <w:ind w:left="0"/>
        <w:jc w:val="both"/>
      </w:pPr>
      <w:r>
        <w:rPr>
          <w:rFonts w:ascii="Times New Roman"/>
          <w:b w:val="false"/>
          <w:i w:val="false"/>
          <w:color w:val="000000"/>
          <w:sz w:val="28"/>
        </w:rPr>
        <w:t>
      Строку, порядковый номер 473 исключить;</w:t>
      </w:r>
    </w:p>
    <w:bookmarkEnd w:id="121"/>
    <w:bookmarkStart w:name="z126" w:id="122"/>
    <w:p>
      <w:pPr>
        <w:spacing w:after="0"/>
        <w:ind w:left="0"/>
        <w:jc w:val="both"/>
      </w:pPr>
      <w:r>
        <w:rPr>
          <w:rFonts w:ascii="Times New Roman"/>
          <w:b w:val="false"/>
          <w:i w:val="false"/>
          <w:color w:val="000000"/>
          <w:sz w:val="28"/>
        </w:rPr>
        <w:t>
      Строку, порядковый номер 490 исключить;</w:t>
      </w:r>
    </w:p>
    <w:bookmarkEnd w:id="122"/>
    <w:bookmarkStart w:name="z127" w:id="123"/>
    <w:p>
      <w:pPr>
        <w:spacing w:after="0"/>
        <w:ind w:left="0"/>
        <w:jc w:val="both"/>
      </w:pPr>
      <w:r>
        <w:rPr>
          <w:rFonts w:ascii="Times New Roman"/>
          <w:b w:val="false"/>
          <w:i w:val="false"/>
          <w:color w:val="000000"/>
          <w:sz w:val="28"/>
        </w:rPr>
        <w:t>
      Строку, порядковый номер 491 исключить;</w:t>
      </w:r>
    </w:p>
    <w:bookmarkEnd w:id="123"/>
    <w:bookmarkStart w:name="z128" w:id="124"/>
    <w:p>
      <w:pPr>
        <w:spacing w:after="0"/>
        <w:ind w:left="0"/>
        <w:jc w:val="both"/>
      </w:pPr>
      <w:r>
        <w:rPr>
          <w:rFonts w:ascii="Times New Roman"/>
          <w:b w:val="false"/>
          <w:i w:val="false"/>
          <w:color w:val="000000"/>
          <w:sz w:val="28"/>
        </w:rPr>
        <w:t>
      Строку, порядковый номер 496, изложить в следующей редакции: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14"/>
        <w:gridCol w:w="483"/>
        <w:gridCol w:w="3318"/>
        <w:gridCol w:w="2240"/>
        <w:gridCol w:w="2449"/>
        <w:gridCol w:w="214"/>
        <w:gridCol w:w="2363"/>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Нормальный человеческий иммуноглобулин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165 мг/мл, 10 мл,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РК-ЛС-5№018320</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39 966,47</w:t>
            </w:r>
          </w:p>
        </w:tc>
      </w:tr>
    </w:tbl>
    <w:bookmarkStart w:name="z129" w:id="125"/>
    <w:p>
      <w:pPr>
        <w:spacing w:after="0"/>
        <w:ind w:left="0"/>
        <w:jc w:val="both"/>
      </w:pPr>
      <w:r>
        <w:rPr>
          <w:rFonts w:ascii="Times New Roman"/>
          <w:b w:val="false"/>
          <w:i w:val="false"/>
          <w:color w:val="000000"/>
          <w:sz w:val="28"/>
        </w:rPr>
        <w:t>
      Строку, порядковый номер 505, изложить в следующей редакции: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06"/>
        <w:gridCol w:w="1364"/>
        <w:gridCol w:w="3566"/>
        <w:gridCol w:w="1944"/>
        <w:gridCol w:w="1994"/>
        <w:gridCol w:w="174"/>
        <w:gridCol w:w="1923"/>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250 МЕ, 5 мл №3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25 220,28</w:t>
            </w:r>
          </w:p>
        </w:tc>
      </w:tr>
    </w:tbl>
    <w:bookmarkStart w:name="z130" w:id="126"/>
    <w:p>
      <w:pPr>
        <w:spacing w:after="0"/>
        <w:ind w:left="0"/>
        <w:jc w:val="both"/>
      </w:pPr>
      <w:r>
        <w:rPr>
          <w:rFonts w:ascii="Times New Roman"/>
          <w:b w:val="false"/>
          <w:i w:val="false"/>
          <w:color w:val="000000"/>
          <w:sz w:val="28"/>
        </w:rPr>
        <w:t>
      Строку, порядковый номер 506, изложить в следующей редакции: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97"/>
        <w:gridCol w:w="1340"/>
        <w:gridCol w:w="3718"/>
        <w:gridCol w:w="1910"/>
        <w:gridCol w:w="1959"/>
        <w:gridCol w:w="171"/>
        <w:gridCol w:w="189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500 МЕ, 10 мл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РК-БП-5№021545</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49 879,39</w:t>
            </w:r>
          </w:p>
        </w:tc>
      </w:tr>
    </w:tbl>
    <w:bookmarkStart w:name="z131" w:id="127"/>
    <w:p>
      <w:pPr>
        <w:spacing w:after="0"/>
        <w:ind w:left="0"/>
        <w:jc w:val="both"/>
      </w:pPr>
      <w:r>
        <w:rPr>
          <w:rFonts w:ascii="Times New Roman"/>
          <w:b w:val="false"/>
          <w:i w:val="false"/>
          <w:color w:val="000000"/>
          <w:sz w:val="28"/>
        </w:rPr>
        <w:t>
      Строку, порядковый номер 507, изложить в следующей редакции: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85"/>
        <w:gridCol w:w="1306"/>
        <w:gridCol w:w="3936"/>
        <w:gridCol w:w="1862"/>
        <w:gridCol w:w="1909"/>
        <w:gridCol w:w="167"/>
        <w:gridCol w:w="1841"/>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1000 МЕ, 10 мл №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РК-БП-5№021546</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99 415,03</w:t>
            </w:r>
          </w:p>
        </w:tc>
      </w:tr>
    </w:tbl>
    <w:bookmarkStart w:name="z132" w:id="128"/>
    <w:p>
      <w:pPr>
        <w:spacing w:after="0"/>
        <w:ind w:left="0"/>
        <w:jc w:val="both"/>
      </w:pPr>
      <w:r>
        <w:rPr>
          <w:rFonts w:ascii="Times New Roman"/>
          <w:b w:val="false"/>
          <w:i w:val="false"/>
          <w:color w:val="000000"/>
          <w:sz w:val="28"/>
        </w:rPr>
        <w:t>
      Строку, порядковый номер 508 исключить;</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497"/>
        <w:gridCol w:w="1340"/>
        <w:gridCol w:w="3718"/>
        <w:gridCol w:w="1910"/>
        <w:gridCol w:w="1959"/>
        <w:gridCol w:w="171"/>
        <w:gridCol w:w="189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и набором для введения, 500 МЕ, 10 мл №3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РК-БП-5№021545</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49 879,39</w:t>
            </w:r>
          </w:p>
        </w:tc>
      </w:tr>
    </w:tbl>
    <w:bookmarkStart w:name="z133" w:id="129"/>
    <w:p>
      <w:pPr>
        <w:spacing w:after="0"/>
        <w:ind w:left="0"/>
        <w:jc w:val="both"/>
      </w:pPr>
      <w:r>
        <w:rPr>
          <w:rFonts w:ascii="Times New Roman"/>
          <w:b w:val="false"/>
          <w:i w:val="false"/>
          <w:color w:val="000000"/>
          <w:sz w:val="28"/>
        </w:rPr>
        <w:t>
      Строку, порядковый номер 509, изложить в следующей редакции: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35"/>
        <w:gridCol w:w="1084"/>
        <w:gridCol w:w="3695"/>
        <w:gridCol w:w="2035"/>
        <w:gridCol w:w="2087"/>
        <w:gridCol w:w="183"/>
        <w:gridCol w:w="2013"/>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Геморель-А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инъекций, в комплекте с растворителем (стерильная вода для инъекций), 250 МЕ № 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РК-БП-5№021289</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92 198,70</w:t>
            </w:r>
          </w:p>
        </w:tc>
      </w:tr>
    </w:tbl>
    <w:bookmarkStart w:name="z134" w:id="130"/>
    <w:p>
      <w:pPr>
        <w:spacing w:after="0"/>
        <w:ind w:left="0"/>
        <w:jc w:val="both"/>
      </w:pPr>
      <w:r>
        <w:rPr>
          <w:rFonts w:ascii="Times New Roman"/>
          <w:b w:val="false"/>
          <w:i w:val="false"/>
          <w:color w:val="000000"/>
          <w:sz w:val="28"/>
        </w:rPr>
        <w:t>
      Строку, порядковый номер 515 исключить;</w:t>
      </w:r>
    </w:p>
    <w:bookmarkEnd w:id="130"/>
    <w:bookmarkStart w:name="z135" w:id="131"/>
    <w:p>
      <w:pPr>
        <w:spacing w:after="0"/>
        <w:ind w:left="0"/>
        <w:jc w:val="both"/>
      </w:pPr>
      <w:r>
        <w:rPr>
          <w:rFonts w:ascii="Times New Roman"/>
          <w:b w:val="false"/>
          <w:i w:val="false"/>
          <w:color w:val="000000"/>
          <w:sz w:val="28"/>
        </w:rPr>
        <w:t>
      Строку, порядковый номер 516 исключить;</w:t>
      </w:r>
    </w:p>
    <w:bookmarkEnd w:id="131"/>
    <w:bookmarkStart w:name="z136" w:id="132"/>
    <w:p>
      <w:pPr>
        <w:spacing w:after="0"/>
        <w:ind w:left="0"/>
        <w:jc w:val="both"/>
      </w:pPr>
      <w:r>
        <w:rPr>
          <w:rFonts w:ascii="Times New Roman"/>
          <w:b w:val="false"/>
          <w:i w:val="false"/>
          <w:color w:val="000000"/>
          <w:sz w:val="28"/>
        </w:rPr>
        <w:t>
      Строку, порядковый номер 517 исключить;</w:t>
      </w:r>
    </w:p>
    <w:bookmarkEnd w:id="132"/>
    <w:bookmarkStart w:name="z137" w:id="133"/>
    <w:p>
      <w:pPr>
        <w:spacing w:after="0"/>
        <w:ind w:left="0"/>
        <w:jc w:val="both"/>
      </w:pPr>
      <w:r>
        <w:rPr>
          <w:rFonts w:ascii="Times New Roman"/>
          <w:b w:val="false"/>
          <w:i w:val="false"/>
          <w:color w:val="000000"/>
          <w:sz w:val="28"/>
        </w:rPr>
        <w:t>
      Строку, порядковый номер 519 исключить;</w:t>
      </w:r>
    </w:p>
    <w:bookmarkEnd w:id="133"/>
    <w:bookmarkStart w:name="z138" w:id="134"/>
    <w:p>
      <w:pPr>
        <w:spacing w:after="0"/>
        <w:ind w:left="0"/>
        <w:jc w:val="both"/>
      </w:pPr>
      <w:r>
        <w:rPr>
          <w:rFonts w:ascii="Times New Roman"/>
          <w:b w:val="false"/>
          <w:i w:val="false"/>
          <w:color w:val="000000"/>
          <w:sz w:val="28"/>
        </w:rPr>
        <w:t>
      Строку, порядковый номер 520 исключить;</w:t>
      </w:r>
    </w:p>
    <w:bookmarkEnd w:id="134"/>
    <w:bookmarkStart w:name="z139" w:id="135"/>
    <w:p>
      <w:pPr>
        <w:spacing w:after="0"/>
        <w:ind w:left="0"/>
        <w:jc w:val="both"/>
      </w:pPr>
      <w:r>
        <w:rPr>
          <w:rFonts w:ascii="Times New Roman"/>
          <w:b w:val="false"/>
          <w:i w:val="false"/>
          <w:color w:val="000000"/>
          <w:sz w:val="28"/>
        </w:rPr>
        <w:t>
      Строку, порядковый номер 521 исключить;</w:t>
      </w:r>
    </w:p>
    <w:bookmarkEnd w:id="135"/>
    <w:bookmarkStart w:name="z140" w:id="136"/>
    <w:p>
      <w:pPr>
        <w:spacing w:after="0"/>
        <w:ind w:left="0"/>
        <w:jc w:val="both"/>
      </w:pPr>
      <w:r>
        <w:rPr>
          <w:rFonts w:ascii="Times New Roman"/>
          <w:b w:val="false"/>
          <w:i w:val="false"/>
          <w:color w:val="000000"/>
          <w:sz w:val="28"/>
        </w:rPr>
        <w:t>
      Строку, порядковый номер 522 исключить;</w:t>
      </w:r>
    </w:p>
    <w:bookmarkEnd w:id="136"/>
    <w:bookmarkStart w:name="z141" w:id="137"/>
    <w:p>
      <w:pPr>
        <w:spacing w:after="0"/>
        <w:ind w:left="0"/>
        <w:jc w:val="both"/>
      </w:pPr>
      <w:r>
        <w:rPr>
          <w:rFonts w:ascii="Times New Roman"/>
          <w:b w:val="false"/>
          <w:i w:val="false"/>
          <w:color w:val="000000"/>
          <w:sz w:val="28"/>
        </w:rPr>
        <w:t>
      Строку, порядковый номер 523 исключить;</w:t>
      </w:r>
    </w:p>
    <w:bookmarkEnd w:id="137"/>
    <w:bookmarkStart w:name="z142" w:id="138"/>
    <w:p>
      <w:pPr>
        <w:spacing w:after="0"/>
        <w:ind w:left="0"/>
        <w:jc w:val="both"/>
      </w:pPr>
      <w:r>
        <w:rPr>
          <w:rFonts w:ascii="Times New Roman"/>
          <w:b w:val="false"/>
          <w:i w:val="false"/>
          <w:color w:val="000000"/>
          <w:sz w:val="28"/>
        </w:rPr>
        <w:t>
      Строку, порядковый номер 524 исключить;</w:t>
      </w:r>
    </w:p>
    <w:bookmarkEnd w:id="138"/>
    <w:bookmarkStart w:name="z143" w:id="139"/>
    <w:p>
      <w:pPr>
        <w:spacing w:after="0"/>
        <w:ind w:left="0"/>
        <w:jc w:val="both"/>
      </w:pPr>
      <w:r>
        <w:rPr>
          <w:rFonts w:ascii="Times New Roman"/>
          <w:b w:val="false"/>
          <w:i w:val="false"/>
          <w:color w:val="000000"/>
          <w:sz w:val="28"/>
        </w:rPr>
        <w:t>
      Строку, порядковый номер 525 исключить;</w:t>
      </w:r>
    </w:p>
    <w:bookmarkEnd w:id="139"/>
    <w:bookmarkStart w:name="z144" w:id="140"/>
    <w:p>
      <w:pPr>
        <w:spacing w:after="0"/>
        <w:ind w:left="0"/>
        <w:jc w:val="both"/>
      </w:pPr>
      <w:r>
        <w:rPr>
          <w:rFonts w:ascii="Times New Roman"/>
          <w:b w:val="false"/>
          <w:i w:val="false"/>
          <w:color w:val="000000"/>
          <w:sz w:val="28"/>
        </w:rPr>
        <w:t>
      Строку, порядковый номер 530 исключить;</w:t>
      </w:r>
    </w:p>
    <w:bookmarkEnd w:id="140"/>
    <w:bookmarkStart w:name="z145" w:id="141"/>
    <w:p>
      <w:pPr>
        <w:spacing w:after="0"/>
        <w:ind w:left="0"/>
        <w:jc w:val="both"/>
      </w:pPr>
      <w:r>
        <w:rPr>
          <w:rFonts w:ascii="Times New Roman"/>
          <w:b w:val="false"/>
          <w:i w:val="false"/>
          <w:color w:val="000000"/>
          <w:sz w:val="28"/>
        </w:rPr>
        <w:t>
      Строку, порядковый номер 531 исключить;</w:t>
      </w:r>
    </w:p>
    <w:bookmarkEnd w:id="141"/>
    <w:bookmarkStart w:name="z146" w:id="142"/>
    <w:p>
      <w:pPr>
        <w:spacing w:after="0"/>
        <w:ind w:left="0"/>
        <w:jc w:val="both"/>
      </w:pPr>
      <w:r>
        <w:rPr>
          <w:rFonts w:ascii="Times New Roman"/>
          <w:b w:val="false"/>
          <w:i w:val="false"/>
          <w:color w:val="000000"/>
          <w:sz w:val="28"/>
        </w:rPr>
        <w:t>
      Строку, порядковый номер 532 исключить;</w:t>
      </w:r>
    </w:p>
    <w:bookmarkEnd w:id="142"/>
    <w:bookmarkStart w:name="z147" w:id="143"/>
    <w:p>
      <w:pPr>
        <w:spacing w:after="0"/>
        <w:ind w:left="0"/>
        <w:jc w:val="both"/>
      </w:pPr>
      <w:r>
        <w:rPr>
          <w:rFonts w:ascii="Times New Roman"/>
          <w:b w:val="false"/>
          <w:i w:val="false"/>
          <w:color w:val="000000"/>
          <w:sz w:val="28"/>
        </w:rPr>
        <w:t>
      Строку, порядковый номер 533 исключить;</w:t>
      </w:r>
    </w:p>
    <w:bookmarkEnd w:id="143"/>
    <w:bookmarkStart w:name="z148" w:id="144"/>
    <w:p>
      <w:pPr>
        <w:spacing w:after="0"/>
        <w:ind w:left="0"/>
        <w:jc w:val="both"/>
      </w:pPr>
      <w:r>
        <w:rPr>
          <w:rFonts w:ascii="Times New Roman"/>
          <w:b w:val="false"/>
          <w:i w:val="false"/>
          <w:color w:val="000000"/>
          <w:sz w:val="28"/>
        </w:rPr>
        <w:t>
      Строку, порядковый номер 537, изложить в следующей редакции: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466"/>
        <w:gridCol w:w="893"/>
        <w:gridCol w:w="2329"/>
        <w:gridCol w:w="2234"/>
        <w:gridCol w:w="2907"/>
        <w:gridCol w:w="255"/>
        <w:gridCol w:w="2007"/>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ацетат, Лидокаина гидрохлорид</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5 мл, №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РК-ЛС-5№016463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bl>
    <w:bookmarkStart w:name="z149" w:id="145"/>
    <w:p>
      <w:pPr>
        <w:spacing w:after="0"/>
        <w:ind w:left="0"/>
        <w:jc w:val="both"/>
      </w:pPr>
      <w:r>
        <w:rPr>
          <w:rFonts w:ascii="Times New Roman"/>
          <w:b w:val="false"/>
          <w:i w:val="false"/>
          <w:color w:val="000000"/>
          <w:sz w:val="28"/>
        </w:rPr>
        <w:t>
      Строку, порядковый номер 538, изложить в следующей редакции:</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580"/>
        <w:gridCol w:w="1580"/>
        <w:gridCol w:w="2574"/>
        <w:gridCol w:w="1938"/>
        <w:gridCol w:w="1962"/>
        <w:gridCol w:w="172"/>
        <w:gridCol w:w="1678"/>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6%, 500 мл №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РК-ЛС-5№022277</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1 193,87</w:t>
            </w:r>
          </w:p>
        </w:tc>
      </w:tr>
    </w:tbl>
    <w:bookmarkStart w:name="z150" w:id="146"/>
    <w:p>
      <w:pPr>
        <w:spacing w:after="0"/>
        <w:ind w:left="0"/>
        <w:jc w:val="both"/>
      </w:pPr>
      <w:r>
        <w:rPr>
          <w:rFonts w:ascii="Times New Roman"/>
          <w:b w:val="false"/>
          <w:i w:val="false"/>
          <w:color w:val="000000"/>
          <w:sz w:val="28"/>
        </w:rPr>
        <w:t>
      Строку, порядковый номер 541 исключить;</w:t>
      </w:r>
    </w:p>
    <w:bookmarkEnd w:id="146"/>
    <w:bookmarkStart w:name="z151" w:id="147"/>
    <w:p>
      <w:pPr>
        <w:spacing w:after="0"/>
        <w:ind w:left="0"/>
        <w:jc w:val="both"/>
      </w:pPr>
      <w:r>
        <w:rPr>
          <w:rFonts w:ascii="Times New Roman"/>
          <w:b w:val="false"/>
          <w:i w:val="false"/>
          <w:color w:val="000000"/>
          <w:sz w:val="28"/>
        </w:rPr>
        <w:t>
      Строку, порядковый номер 547, изложить в следующей редакции: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749"/>
        <w:gridCol w:w="479"/>
        <w:gridCol w:w="3070"/>
        <w:gridCol w:w="2278"/>
        <w:gridCol w:w="2426"/>
        <w:gridCol w:w="212"/>
        <w:gridCol w:w="2076"/>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 Тимолол</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20мг/мл+5мг/мл, 5 мл №1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РК-ЛС-5№122052</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2 753,53</w:t>
            </w:r>
          </w:p>
        </w:tc>
      </w:tr>
    </w:tbl>
    <w:bookmarkStart w:name="z152" w:id="148"/>
    <w:p>
      <w:pPr>
        <w:spacing w:after="0"/>
        <w:ind w:left="0"/>
        <w:jc w:val="both"/>
      </w:pPr>
      <w:r>
        <w:rPr>
          <w:rFonts w:ascii="Times New Roman"/>
          <w:b w:val="false"/>
          <w:i w:val="false"/>
          <w:color w:val="000000"/>
          <w:sz w:val="28"/>
        </w:rPr>
        <w:t>
      Строку, порядковый номер 553 исключить;</w:t>
      </w:r>
    </w:p>
    <w:bookmarkEnd w:id="148"/>
    <w:bookmarkStart w:name="z153" w:id="149"/>
    <w:p>
      <w:pPr>
        <w:spacing w:after="0"/>
        <w:ind w:left="0"/>
        <w:jc w:val="both"/>
      </w:pPr>
      <w:r>
        <w:rPr>
          <w:rFonts w:ascii="Times New Roman"/>
          <w:b w:val="false"/>
          <w:i w:val="false"/>
          <w:color w:val="000000"/>
          <w:sz w:val="28"/>
        </w:rPr>
        <w:t>
      Строку, порядковый номер 554 исключить;</w:t>
      </w:r>
    </w:p>
    <w:bookmarkEnd w:id="149"/>
    <w:bookmarkStart w:name="z154" w:id="150"/>
    <w:p>
      <w:pPr>
        <w:spacing w:after="0"/>
        <w:ind w:left="0"/>
        <w:jc w:val="both"/>
      </w:pPr>
      <w:r>
        <w:rPr>
          <w:rFonts w:ascii="Times New Roman"/>
          <w:b w:val="false"/>
          <w:i w:val="false"/>
          <w:color w:val="000000"/>
          <w:sz w:val="28"/>
        </w:rPr>
        <w:t>
      Строку, порядковый номер 556 исключить;</w:t>
      </w:r>
    </w:p>
    <w:bookmarkEnd w:id="150"/>
    <w:bookmarkStart w:name="z155" w:id="151"/>
    <w:p>
      <w:pPr>
        <w:spacing w:after="0"/>
        <w:ind w:left="0"/>
        <w:jc w:val="both"/>
      </w:pPr>
      <w:r>
        <w:rPr>
          <w:rFonts w:ascii="Times New Roman"/>
          <w:b w:val="false"/>
          <w:i w:val="false"/>
          <w:color w:val="000000"/>
          <w:sz w:val="28"/>
        </w:rPr>
        <w:t>
      Строку, порядковый номер 559 исключить;</w:t>
      </w:r>
    </w:p>
    <w:bookmarkEnd w:id="151"/>
    <w:bookmarkStart w:name="z156" w:id="152"/>
    <w:p>
      <w:pPr>
        <w:spacing w:after="0"/>
        <w:ind w:left="0"/>
        <w:jc w:val="both"/>
      </w:pPr>
      <w:r>
        <w:rPr>
          <w:rFonts w:ascii="Times New Roman"/>
          <w:b w:val="false"/>
          <w:i w:val="false"/>
          <w:color w:val="000000"/>
          <w:sz w:val="28"/>
        </w:rPr>
        <w:t>
      Строку, порядковый номер 563, изложить в следующей редакции: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26"/>
        <w:gridCol w:w="226"/>
        <w:gridCol w:w="3669"/>
        <w:gridCol w:w="2517"/>
        <w:gridCol w:w="2580"/>
        <w:gridCol w:w="226"/>
        <w:gridCol w:w="1782"/>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bl>
    <w:bookmarkStart w:name="z157" w:id="153"/>
    <w:p>
      <w:pPr>
        <w:spacing w:after="0"/>
        <w:ind w:left="0"/>
        <w:jc w:val="both"/>
      </w:pPr>
      <w:r>
        <w:rPr>
          <w:rFonts w:ascii="Times New Roman"/>
          <w:b w:val="false"/>
          <w:i w:val="false"/>
          <w:color w:val="000000"/>
          <w:sz w:val="28"/>
        </w:rPr>
        <w:t>
      Строку, порядковый номер 564, изложить в следующей редакции: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26"/>
        <w:gridCol w:w="226"/>
        <w:gridCol w:w="3669"/>
        <w:gridCol w:w="2517"/>
        <w:gridCol w:w="2580"/>
        <w:gridCol w:w="226"/>
        <w:gridCol w:w="1782"/>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250 мл №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w:t>
            </w:r>
          </w:p>
        </w:tc>
      </w:tr>
    </w:tbl>
    <w:bookmarkStart w:name="z158" w:id="154"/>
    <w:p>
      <w:pPr>
        <w:spacing w:after="0"/>
        <w:ind w:left="0"/>
        <w:jc w:val="both"/>
      </w:pPr>
      <w:r>
        <w:rPr>
          <w:rFonts w:ascii="Times New Roman"/>
          <w:b w:val="false"/>
          <w:i w:val="false"/>
          <w:color w:val="000000"/>
          <w:sz w:val="28"/>
        </w:rPr>
        <w:t>
      Строку, порядковый номер 565, изложить в следующей редакции: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26"/>
        <w:gridCol w:w="226"/>
        <w:gridCol w:w="3669"/>
        <w:gridCol w:w="2517"/>
        <w:gridCol w:w="2580"/>
        <w:gridCol w:w="226"/>
        <w:gridCol w:w="1782"/>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 №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w:t>
            </w:r>
          </w:p>
        </w:tc>
      </w:tr>
    </w:tbl>
    <w:bookmarkStart w:name="z159" w:id="155"/>
    <w:p>
      <w:pPr>
        <w:spacing w:after="0"/>
        <w:ind w:left="0"/>
        <w:jc w:val="both"/>
      </w:pPr>
      <w:r>
        <w:rPr>
          <w:rFonts w:ascii="Times New Roman"/>
          <w:b w:val="false"/>
          <w:i w:val="false"/>
          <w:color w:val="000000"/>
          <w:sz w:val="28"/>
        </w:rPr>
        <w:t>
      Строку, порядковый номер 566, изложить в следующей редакции:</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26"/>
        <w:gridCol w:w="226"/>
        <w:gridCol w:w="3669"/>
        <w:gridCol w:w="2517"/>
        <w:gridCol w:w="2580"/>
        <w:gridCol w:w="226"/>
        <w:gridCol w:w="1782"/>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400 мл №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351,66</w:t>
            </w:r>
          </w:p>
        </w:tc>
      </w:tr>
    </w:tbl>
    <w:bookmarkStart w:name="z160" w:id="156"/>
    <w:p>
      <w:pPr>
        <w:spacing w:after="0"/>
        <w:ind w:left="0"/>
        <w:jc w:val="both"/>
      </w:pPr>
      <w:r>
        <w:rPr>
          <w:rFonts w:ascii="Times New Roman"/>
          <w:b w:val="false"/>
          <w:i w:val="false"/>
          <w:color w:val="000000"/>
          <w:sz w:val="28"/>
        </w:rPr>
        <w:t>
      Строку, порядковый номер 567, изложить в следующей редакции: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26"/>
        <w:gridCol w:w="226"/>
        <w:gridCol w:w="3669"/>
        <w:gridCol w:w="2517"/>
        <w:gridCol w:w="2580"/>
        <w:gridCol w:w="226"/>
        <w:gridCol w:w="1782"/>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100 мл №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248,65</w:t>
            </w:r>
          </w:p>
        </w:tc>
      </w:tr>
    </w:tbl>
    <w:bookmarkStart w:name="z161" w:id="157"/>
    <w:p>
      <w:pPr>
        <w:spacing w:after="0"/>
        <w:ind w:left="0"/>
        <w:jc w:val="both"/>
      </w:pPr>
      <w:r>
        <w:rPr>
          <w:rFonts w:ascii="Times New Roman"/>
          <w:b w:val="false"/>
          <w:i w:val="false"/>
          <w:color w:val="000000"/>
          <w:sz w:val="28"/>
        </w:rPr>
        <w:t>
      Строку, порядковый номер 568, изложить в следующей редакции: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234"/>
        <w:gridCol w:w="234"/>
        <w:gridCol w:w="3360"/>
        <w:gridCol w:w="2607"/>
        <w:gridCol w:w="2673"/>
        <w:gridCol w:w="234"/>
        <w:gridCol w:w="1846"/>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w:t>
            </w:r>
          </w:p>
        </w:tc>
      </w:tr>
    </w:tbl>
    <w:bookmarkStart w:name="z162" w:id="158"/>
    <w:p>
      <w:pPr>
        <w:spacing w:after="0"/>
        <w:ind w:left="0"/>
        <w:jc w:val="both"/>
      </w:pPr>
      <w:r>
        <w:rPr>
          <w:rFonts w:ascii="Times New Roman"/>
          <w:b w:val="false"/>
          <w:i w:val="false"/>
          <w:color w:val="000000"/>
          <w:sz w:val="28"/>
        </w:rPr>
        <w:t>
      Строку, порядковый номер 569, изложить в следующей редакции: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234"/>
        <w:gridCol w:w="234"/>
        <w:gridCol w:w="3360"/>
        <w:gridCol w:w="2607"/>
        <w:gridCol w:w="2673"/>
        <w:gridCol w:w="234"/>
        <w:gridCol w:w="1846"/>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500 мл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bl>
    <w:bookmarkStart w:name="z163" w:id="159"/>
    <w:p>
      <w:pPr>
        <w:spacing w:after="0"/>
        <w:ind w:left="0"/>
        <w:jc w:val="both"/>
      </w:pPr>
      <w:r>
        <w:rPr>
          <w:rFonts w:ascii="Times New Roman"/>
          <w:b w:val="false"/>
          <w:i w:val="false"/>
          <w:color w:val="000000"/>
          <w:sz w:val="28"/>
        </w:rPr>
        <w:t>
      Строку, порядковый номер 570, изложить в следующей редакции:</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234"/>
        <w:gridCol w:w="234"/>
        <w:gridCol w:w="3360"/>
        <w:gridCol w:w="2607"/>
        <w:gridCol w:w="2673"/>
        <w:gridCol w:w="234"/>
        <w:gridCol w:w="1846"/>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w:t>
            </w:r>
          </w:p>
        </w:tc>
      </w:tr>
    </w:tbl>
    <w:bookmarkStart w:name="z164" w:id="160"/>
    <w:p>
      <w:pPr>
        <w:spacing w:after="0"/>
        <w:ind w:left="0"/>
        <w:jc w:val="both"/>
      </w:pPr>
      <w:r>
        <w:rPr>
          <w:rFonts w:ascii="Times New Roman"/>
          <w:b w:val="false"/>
          <w:i w:val="false"/>
          <w:color w:val="000000"/>
          <w:sz w:val="28"/>
        </w:rPr>
        <w:t>
      Строку, порядковый номер 571, изложить в следующей редакции: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234"/>
        <w:gridCol w:w="234"/>
        <w:gridCol w:w="3360"/>
        <w:gridCol w:w="2607"/>
        <w:gridCol w:w="2673"/>
        <w:gridCol w:w="234"/>
        <w:gridCol w:w="1846"/>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100мл № 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bl>
    <w:bookmarkStart w:name="z165" w:id="161"/>
    <w:p>
      <w:pPr>
        <w:spacing w:after="0"/>
        <w:ind w:left="0"/>
        <w:jc w:val="both"/>
      </w:pPr>
      <w:r>
        <w:rPr>
          <w:rFonts w:ascii="Times New Roman"/>
          <w:b w:val="false"/>
          <w:i w:val="false"/>
          <w:color w:val="000000"/>
          <w:sz w:val="28"/>
        </w:rPr>
        <w:t>
      Строку, порядковый номер 572, изложить в следующей редакции: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31"/>
        <w:gridCol w:w="231"/>
        <w:gridCol w:w="3466"/>
        <w:gridCol w:w="2576"/>
        <w:gridCol w:w="2641"/>
        <w:gridCol w:w="231"/>
        <w:gridCol w:w="182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250 мл №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РК-ЛС-3№020672</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bl>
    <w:bookmarkStart w:name="z166" w:id="162"/>
    <w:p>
      <w:pPr>
        <w:spacing w:after="0"/>
        <w:ind w:left="0"/>
        <w:jc w:val="both"/>
      </w:pPr>
      <w:r>
        <w:rPr>
          <w:rFonts w:ascii="Times New Roman"/>
          <w:b w:val="false"/>
          <w:i w:val="false"/>
          <w:color w:val="000000"/>
          <w:sz w:val="28"/>
        </w:rPr>
        <w:t>
      Строку, порядковый номер 573, изложить в следующей редакции: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31"/>
        <w:gridCol w:w="231"/>
        <w:gridCol w:w="3466"/>
        <w:gridCol w:w="2576"/>
        <w:gridCol w:w="2641"/>
        <w:gridCol w:w="231"/>
        <w:gridCol w:w="182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 №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w:t>
            </w:r>
          </w:p>
        </w:tc>
      </w:tr>
    </w:tbl>
    <w:bookmarkStart w:name="z167" w:id="163"/>
    <w:p>
      <w:pPr>
        <w:spacing w:after="0"/>
        <w:ind w:left="0"/>
        <w:jc w:val="both"/>
      </w:pPr>
      <w:r>
        <w:rPr>
          <w:rFonts w:ascii="Times New Roman"/>
          <w:b w:val="false"/>
          <w:i w:val="false"/>
          <w:color w:val="000000"/>
          <w:sz w:val="28"/>
        </w:rPr>
        <w:t>
      Строку, порядковый номер 574, изложить в следующей редакции: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31"/>
        <w:gridCol w:w="231"/>
        <w:gridCol w:w="3466"/>
        <w:gridCol w:w="2576"/>
        <w:gridCol w:w="2641"/>
        <w:gridCol w:w="231"/>
        <w:gridCol w:w="182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РК-ЛС-5№004660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bl>
    <w:bookmarkStart w:name="z168" w:id="164"/>
    <w:p>
      <w:pPr>
        <w:spacing w:after="0"/>
        <w:ind w:left="0"/>
        <w:jc w:val="both"/>
      </w:pPr>
      <w:r>
        <w:rPr>
          <w:rFonts w:ascii="Times New Roman"/>
          <w:b w:val="false"/>
          <w:i w:val="false"/>
          <w:color w:val="000000"/>
          <w:sz w:val="28"/>
        </w:rPr>
        <w:t>
      Строку, порядковый номер 578, изложить в следующей редакции: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31"/>
        <w:gridCol w:w="231"/>
        <w:gridCol w:w="3466"/>
        <w:gridCol w:w="2576"/>
        <w:gridCol w:w="2641"/>
        <w:gridCol w:w="231"/>
        <w:gridCol w:w="182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250 мл №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bl>
    <w:bookmarkStart w:name="z169" w:id="165"/>
    <w:p>
      <w:pPr>
        <w:spacing w:after="0"/>
        <w:ind w:left="0"/>
        <w:jc w:val="both"/>
      </w:pPr>
      <w:r>
        <w:rPr>
          <w:rFonts w:ascii="Times New Roman"/>
          <w:b w:val="false"/>
          <w:i w:val="false"/>
          <w:color w:val="000000"/>
          <w:sz w:val="28"/>
        </w:rPr>
        <w:t>
      Строку, порядковый номер 579, изложить в следующей редакции:</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231"/>
        <w:gridCol w:w="231"/>
        <w:gridCol w:w="3466"/>
        <w:gridCol w:w="2576"/>
        <w:gridCol w:w="2641"/>
        <w:gridCol w:w="231"/>
        <w:gridCol w:w="182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 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РК-ЛС-5№011849</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bl>
    <w:bookmarkStart w:name="z170" w:id="166"/>
    <w:p>
      <w:pPr>
        <w:spacing w:after="0"/>
        <w:ind w:left="0"/>
        <w:jc w:val="both"/>
      </w:pPr>
      <w:r>
        <w:rPr>
          <w:rFonts w:ascii="Times New Roman"/>
          <w:b w:val="false"/>
          <w:i w:val="false"/>
          <w:color w:val="000000"/>
          <w:sz w:val="28"/>
        </w:rPr>
        <w:t>
      Строку, порядковый номер 580, изложить в следующей редакции:</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226"/>
        <w:gridCol w:w="226"/>
        <w:gridCol w:w="3669"/>
        <w:gridCol w:w="2517"/>
        <w:gridCol w:w="2580"/>
        <w:gridCol w:w="226"/>
        <w:gridCol w:w="1782"/>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 №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РК-ЛС-5№012534</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bl>
    <w:bookmarkStart w:name="z171" w:id="167"/>
    <w:p>
      <w:pPr>
        <w:spacing w:after="0"/>
        <w:ind w:left="0"/>
        <w:jc w:val="both"/>
      </w:pPr>
      <w:r>
        <w:rPr>
          <w:rFonts w:ascii="Times New Roman"/>
          <w:b w:val="false"/>
          <w:i w:val="false"/>
          <w:color w:val="000000"/>
          <w:sz w:val="28"/>
        </w:rPr>
        <w:t>
      Строку, порядковый номер 581, изложить в следующей редакции: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246"/>
        <w:gridCol w:w="246"/>
        <w:gridCol w:w="3222"/>
        <w:gridCol w:w="2737"/>
        <w:gridCol w:w="2806"/>
        <w:gridCol w:w="246"/>
        <w:gridCol w:w="1629"/>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РК-ЛС-5№014692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r>
    </w:tbl>
    <w:bookmarkStart w:name="z172" w:id="168"/>
    <w:p>
      <w:pPr>
        <w:spacing w:after="0"/>
        <w:ind w:left="0"/>
        <w:jc w:val="both"/>
      </w:pPr>
      <w:r>
        <w:rPr>
          <w:rFonts w:ascii="Times New Roman"/>
          <w:b w:val="false"/>
          <w:i w:val="false"/>
          <w:color w:val="000000"/>
          <w:sz w:val="28"/>
        </w:rPr>
        <w:t>
      Строку, порядковый номер 582, изложить в следующей редакции: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229"/>
        <w:gridCol w:w="229"/>
        <w:gridCol w:w="3832"/>
        <w:gridCol w:w="2553"/>
        <w:gridCol w:w="2618"/>
        <w:gridCol w:w="229"/>
        <w:gridCol w:w="1521"/>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мг/мл, 10 мл №10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РК-ЛС-5№018405</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bl>
    <w:bookmarkStart w:name="z173" w:id="169"/>
    <w:p>
      <w:pPr>
        <w:spacing w:after="0"/>
        <w:ind w:left="0"/>
        <w:jc w:val="both"/>
      </w:pPr>
      <w:r>
        <w:rPr>
          <w:rFonts w:ascii="Times New Roman"/>
          <w:b w:val="false"/>
          <w:i w:val="false"/>
          <w:color w:val="000000"/>
          <w:sz w:val="28"/>
        </w:rPr>
        <w:t>
      Строку, порядковый номер 583, изложить в следующей редакции: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229"/>
        <w:gridCol w:w="229"/>
        <w:gridCol w:w="3832"/>
        <w:gridCol w:w="2553"/>
        <w:gridCol w:w="2618"/>
        <w:gridCol w:w="229"/>
        <w:gridCol w:w="1521"/>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мг/мл, 10 мл №10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РК-ЛС-5№022535</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bl>
    <w:bookmarkStart w:name="z174" w:id="170"/>
    <w:p>
      <w:pPr>
        <w:spacing w:after="0"/>
        <w:ind w:left="0"/>
        <w:jc w:val="both"/>
      </w:pPr>
      <w:r>
        <w:rPr>
          <w:rFonts w:ascii="Times New Roman"/>
          <w:b w:val="false"/>
          <w:i w:val="false"/>
          <w:color w:val="000000"/>
          <w:sz w:val="28"/>
        </w:rPr>
        <w:t>
      Строку, порядковый номер 587, изложить в следующей редакции: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626"/>
        <w:gridCol w:w="622"/>
        <w:gridCol w:w="3475"/>
        <w:gridCol w:w="2436"/>
        <w:gridCol w:w="2466"/>
        <w:gridCol w:w="216"/>
        <w:gridCol w:w="1433"/>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 Метформина гидрохлорид</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500мг/2,5 мг, №30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РК-ЛС-3№022419</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bl>
    <w:bookmarkStart w:name="z175" w:id="171"/>
    <w:p>
      <w:pPr>
        <w:spacing w:after="0"/>
        <w:ind w:left="0"/>
        <w:jc w:val="both"/>
      </w:pPr>
      <w:r>
        <w:rPr>
          <w:rFonts w:ascii="Times New Roman"/>
          <w:b w:val="false"/>
          <w:i w:val="false"/>
          <w:color w:val="000000"/>
          <w:sz w:val="28"/>
        </w:rPr>
        <w:t>
      Строку, порядковый номер 588, изложить в следующей редакции: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40"/>
        <w:gridCol w:w="636"/>
        <w:gridCol w:w="3278"/>
        <w:gridCol w:w="2490"/>
        <w:gridCol w:w="2522"/>
        <w:gridCol w:w="221"/>
        <w:gridCol w:w="1464"/>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 Метформина гидрохлорид</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мг/5 мг, №30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РК-ЛС-3№022420</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bl>
    <w:bookmarkStart w:name="z176" w:id="172"/>
    <w:p>
      <w:pPr>
        <w:spacing w:after="0"/>
        <w:ind w:left="0"/>
        <w:jc w:val="both"/>
      </w:pPr>
      <w:r>
        <w:rPr>
          <w:rFonts w:ascii="Times New Roman"/>
          <w:b w:val="false"/>
          <w:i w:val="false"/>
          <w:color w:val="000000"/>
          <w:sz w:val="28"/>
        </w:rPr>
        <w:t>
      Строку, порядковый номер 597 исключить;</w:t>
      </w:r>
    </w:p>
    <w:bookmarkEnd w:id="172"/>
    <w:bookmarkStart w:name="z177" w:id="173"/>
    <w:p>
      <w:pPr>
        <w:spacing w:after="0"/>
        <w:ind w:left="0"/>
        <w:jc w:val="both"/>
      </w:pPr>
      <w:r>
        <w:rPr>
          <w:rFonts w:ascii="Times New Roman"/>
          <w:b w:val="false"/>
          <w:i w:val="false"/>
          <w:color w:val="000000"/>
          <w:sz w:val="28"/>
        </w:rPr>
        <w:t>
      Строку, порядковый номер 598 исключить;</w:t>
      </w:r>
    </w:p>
    <w:bookmarkEnd w:id="173"/>
    <w:bookmarkStart w:name="z178" w:id="174"/>
    <w:p>
      <w:pPr>
        <w:spacing w:after="0"/>
        <w:ind w:left="0"/>
        <w:jc w:val="both"/>
      </w:pPr>
      <w:r>
        <w:rPr>
          <w:rFonts w:ascii="Times New Roman"/>
          <w:b w:val="false"/>
          <w:i w:val="false"/>
          <w:color w:val="000000"/>
          <w:sz w:val="28"/>
        </w:rPr>
        <w:t>
      Строку, порядковый номер 589, изложить в следующей редакции:</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204"/>
        <w:gridCol w:w="1619"/>
        <w:gridCol w:w="2748"/>
        <w:gridCol w:w="1985"/>
        <w:gridCol w:w="2011"/>
        <w:gridCol w:w="176"/>
        <w:gridCol w:w="1720"/>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 №1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РК-ЛС-5№018240</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4 931,22</w:t>
            </w:r>
          </w:p>
        </w:tc>
      </w:tr>
    </w:tbl>
    <w:bookmarkStart w:name="z179" w:id="175"/>
    <w:p>
      <w:pPr>
        <w:spacing w:after="0"/>
        <w:ind w:left="0"/>
        <w:jc w:val="both"/>
      </w:pPr>
      <w:r>
        <w:rPr>
          <w:rFonts w:ascii="Times New Roman"/>
          <w:b w:val="false"/>
          <w:i w:val="false"/>
          <w:color w:val="000000"/>
          <w:sz w:val="28"/>
        </w:rPr>
        <w:t>
      Строку, порядковый номер 600, изложить в следующей редакции: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54"/>
        <w:gridCol w:w="791"/>
        <w:gridCol w:w="2204"/>
        <w:gridCol w:w="2575"/>
        <w:gridCol w:w="2575"/>
        <w:gridCol w:w="226"/>
        <w:gridCol w:w="2203"/>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Кальципотриола моногидрат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30 гр, №1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РК-ЛС-5№020337</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9 065,76</w:t>
            </w:r>
          </w:p>
        </w:tc>
      </w:tr>
    </w:tbl>
    <w:bookmarkStart w:name="z180" w:id="176"/>
    <w:p>
      <w:pPr>
        <w:spacing w:after="0"/>
        <w:ind w:left="0"/>
        <w:jc w:val="both"/>
      </w:pPr>
      <w:r>
        <w:rPr>
          <w:rFonts w:ascii="Times New Roman"/>
          <w:b w:val="false"/>
          <w:i w:val="false"/>
          <w:color w:val="000000"/>
          <w:sz w:val="28"/>
        </w:rPr>
        <w:t>
      Строку, порядковый номер 638 исключить;</w:t>
      </w:r>
    </w:p>
    <w:bookmarkEnd w:id="176"/>
    <w:bookmarkStart w:name="z181" w:id="177"/>
    <w:p>
      <w:pPr>
        <w:spacing w:after="0"/>
        <w:ind w:left="0"/>
        <w:jc w:val="both"/>
      </w:pPr>
      <w:r>
        <w:rPr>
          <w:rFonts w:ascii="Times New Roman"/>
          <w:b w:val="false"/>
          <w:i w:val="false"/>
          <w:color w:val="000000"/>
          <w:sz w:val="28"/>
        </w:rPr>
        <w:t>
      Строку, порядковый номер 643 исключить;</w:t>
      </w:r>
    </w:p>
    <w:bookmarkEnd w:id="177"/>
    <w:bookmarkStart w:name="z182" w:id="178"/>
    <w:p>
      <w:pPr>
        <w:spacing w:after="0"/>
        <w:ind w:left="0"/>
        <w:jc w:val="both"/>
      </w:pPr>
      <w:r>
        <w:rPr>
          <w:rFonts w:ascii="Times New Roman"/>
          <w:b w:val="false"/>
          <w:i w:val="false"/>
          <w:color w:val="000000"/>
          <w:sz w:val="28"/>
        </w:rPr>
        <w:t>
      Строку, порядковый номер 644 исключить;</w:t>
      </w:r>
    </w:p>
    <w:bookmarkEnd w:id="178"/>
    <w:bookmarkStart w:name="z183" w:id="179"/>
    <w:p>
      <w:pPr>
        <w:spacing w:after="0"/>
        <w:ind w:left="0"/>
        <w:jc w:val="both"/>
      </w:pPr>
      <w:r>
        <w:rPr>
          <w:rFonts w:ascii="Times New Roman"/>
          <w:b w:val="false"/>
          <w:i w:val="false"/>
          <w:color w:val="000000"/>
          <w:sz w:val="28"/>
        </w:rPr>
        <w:t>
      Строку, порядковый номер 645 исключить;</w:t>
      </w:r>
    </w:p>
    <w:bookmarkEnd w:id="179"/>
    <w:bookmarkStart w:name="z184" w:id="180"/>
    <w:p>
      <w:pPr>
        <w:spacing w:after="0"/>
        <w:ind w:left="0"/>
        <w:jc w:val="both"/>
      </w:pPr>
      <w:r>
        <w:rPr>
          <w:rFonts w:ascii="Times New Roman"/>
          <w:b w:val="false"/>
          <w:i w:val="false"/>
          <w:color w:val="000000"/>
          <w:sz w:val="28"/>
        </w:rPr>
        <w:t>
      Строку, порядковый номер 662, изложить в следующей редакции: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00"/>
        <w:gridCol w:w="596"/>
        <w:gridCol w:w="3587"/>
        <w:gridCol w:w="2333"/>
        <w:gridCol w:w="2362"/>
        <w:gridCol w:w="207"/>
        <w:gridCol w:w="1632"/>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Линаглиптин</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мг/850 мг, №60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РК-ЛС-5№019899</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r>
    </w:tbl>
    <w:bookmarkStart w:name="z185" w:id="181"/>
    <w:p>
      <w:pPr>
        <w:spacing w:after="0"/>
        <w:ind w:left="0"/>
        <w:jc w:val="both"/>
      </w:pPr>
      <w:r>
        <w:rPr>
          <w:rFonts w:ascii="Times New Roman"/>
          <w:b w:val="false"/>
          <w:i w:val="false"/>
          <w:color w:val="000000"/>
          <w:sz w:val="28"/>
        </w:rPr>
        <w:t>
      Строку, порядковый номер 663, изложить в следующей редакции: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587"/>
        <w:gridCol w:w="584"/>
        <w:gridCol w:w="3767"/>
        <w:gridCol w:w="2285"/>
        <w:gridCol w:w="2314"/>
        <w:gridCol w:w="202"/>
        <w:gridCol w:w="1598"/>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Линаглиптин</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мг/1000 мг, №60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РК-ЛС-5№019900</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w:t>
            </w:r>
          </w:p>
        </w:tc>
      </w:tr>
    </w:tbl>
    <w:bookmarkStart w:name="z186" w:id="182"/>
    <w:p>
      <w:pPr>
        <w:spacing w:after="0"/>
        <w:ind w:left="0"/>
        <w:jc w:val="both"/>
      </w:pPr>
      <w:r>
        <w:rPr>
          <w:rFonts w:ascii="Times New Roman"/>
          <w:b w:val="false"/>
          <w:i w:val="false"/>
          <w:color w:val="000000"/>
          <w:sz w:val="28"/>
        </w:rPr>
        <w:t>
      Строку, порядковый номер 670 исключить;</w:t>
      </w:r>
    </w:p>
    <w:bookmarkEnd w:id="182"/>
    <w:bookmarkStart w:name="z187" w:id="183"/>
    <w:p>
      <w:pPr>
        <w:spacing w:after="0"/>
        <w:ind w:left="0"/>
        <w:jc w:val="both"/>
      </w:pPr>
      <w:r>
        <w:rPr>
          <w:rFonts w:ascii="Times New Roman"/>
          <w:b w:val="false"/>
          <w:i w:val="false"/>
          <w:color w:val="000000"/>
          <w:sz w:val="28"/>
        </w:rPr>
        <w:t>
      Строку, порядковый номер 671 исключить;</w:t>
      </w:r>
    </w:p>
    <w:bookmarkEnd w:id="183"/>
    <w:bookmarkStart w:name="z188" w:id="184"/>
    <w:p>
      <w:pPr>
        <w:spacing w:after="0"/>
        <w:ind w:left="0"/>
        <w:jc w:val="both"/>
      </w:pPr>
      <w:r>
        <w:rPr>
          <w:rFonts w:ascii="Times New Roman"/>
          <w:b w:val="false"/>
          <w:i w:val="false"/>
          <w:color w:val="000000"/>
          <w:sz w:val="28"/>
        </w:rPr>
        <w:t>
      Строку, порядковый номер 672 исключить;</w:t>
      </w:r>
    </w:p>
    <w:bookmarkEnd w:id="184"/>
    <w:bookmarkStart w:name="z189" w:id="185"/>
    <w:p>
      <w:pPr>
        <w:spacing w:after="0"/>
        <w:ind w:left="0"/>
        <w:jc w:val="both"/>
      </w:pPr>
      <w:r>
        <w:rPr>
          <w:rFonts w:ascii="Times New Roman"/>
          <w:b w:val="false"/>
          <w:i w:val="false"/>
          <w:color w:val="000000"/>
          <w:sz w:val="28"/>
        </w:rPr>
        <w:t>
      Строку, порядковый номер 674 исключить;</w:t>
      </w:r>
    </w:p>
    <w:bookmarkEnd w:id="185"/>
    <w:bookmarkStart w:name="z190" w:id="186"/>
    <w:p>
      <w:pPr>
        <w:spacing w:after="0"/>
        <w:ind w:left="0"/>
        <w:jc w:val="both"/>
      </w:pPr>
      <w:r>
        <w:rPr>
          <w:rFonts w:ascii="Times New Roman"/>
          <w:b w:val="false"/>
          <w:i w:val="false"/>
          <w:color w:val="000000"/>
          <w:sz w:val="28"/>
        </w:rPr>
        <w:t>
      Строку, порядковый номер 675 исключить;</w:t>
      </w:r>
    </w:p>
    <w:bookmarkEnd w:id="186"/>
    <w:bookmarkStart w:name="z191" w:id="187"/>
    <w:p>
      <w:pPr>
        <w:spacing w:after="0"/>
        <w:ind w:left="0"/>
        <w:jc w:val="both"/>
      </w:pPr>
      <w:r>
        <w:rPr>
          <w:rFonts w:ascii="Times New Roman"/>
          <w:b w:val="false"/>
          <w:i w:val="false"/>
          <w:color w:val="000000"/>
          <w:sz w:val="28"/>
        </w:rPr>
        <w:t>
      Строку, порядковый номер 676 исключить;</w:t>
      </w:r>
    </w:p>
    <w:bookmarkEnd w:id="187"/>
    <w:bookmarkStart w:name="z192" w:id="188"/>
    <w:p>
      <w:pPr>
        <w:spacing w:after="0"/>
        <w:ind w:left="0"/>
        <w:jc w:val="both"/>
      </w:pPr>
      <w:r>
        <w:rPr>
          <w:rFonts w:ascii="Times New Roman"/>
          <w:b w:val="false"/>
          <w:i w:val="false"/>
          <w:color w:val="000000"/>
          <w:sz w:val="28"/>
        </w:rPr>
        <w:t>
      Строку, порядковый номер 677 исключить;</w:t>
      </w:r>
    </w:p>
    <w:bookmarkEnd w:id="188"/>
    <w:bookmarkStart w:name="z193" w:id="189"/>
    <w:p>
      <w:pPr>
        <w:spacing w:after="0"/>
        <w:ind w:left="0"/>
        <w:jc w:val="both"/>
      </w:pPr>
      <w:r>
        <w:rPr>
          <w:rFonts w:ascii="Times New Roman"/>
          <w:b w:val="false"/>
          <w:i w:val="false"/>
          <w:color w:val="000000"/>
          <w:sz w:val="28"/>
        </w:rPr>
        <w:t>
      Строку, порядковый номер 678, изложить в следующей редакции:</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43"/>
        <w:gridCol w:w="1870"/>
        <w:gridCol w:w="3592"/>
        <w:gridCol w:w="1253"/>
        <w:gridCol w:w="2052"/>
        <w:gridCol w:w="180"/>
        <w:gridCol w:w="17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5000 мл,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5 907,29</w:t>
            </w:r>
          </w:p>
        </w:tc>
      </w:tr>
    </w:tbl>
    <w:bookmarkStart w:name="z194" w:id="190"/>
    <w:p>
      <w:pPr>
        <w:spacing w:after="0"/>
        <w:ind w:left="0"/>
        <w:jc w:val="both"/>
      </w:pPr>
      <w:r>
        <w:rPr>
          <w:rFonts w:ascii="Times New Roman"/>
          <w:b w:val="false"/>
          <w:i w:val="false"/>
          <w:color w:val="000000"/>
          <w:sz w:val="28"/>
        </w:rPr>
        <w:t>
      Строку, порядковый номер 679, изложить в следующей редакции: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43"/>
        <w:gridCol w:w="1870"/>
        <w:gridCol w:w="3592"/>
        <w:gridCol w:w="1253"/>
        <w:gridCol w:w="2052"/>
        <w:gridCol w:w="180"/>
        <w:gridCol w:w="17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2000 мл,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3 563,07</w:t>
            </w:r>
          </w:p>
        </w:tc>
      </w:tr>
    </w:tbl>
    <w:bookmarkStart w:name="z195" w:id="191"/>
    <w:p>
      <w:pPr>
        <w:spacing w:after="0"/>
        <w:ind w:left="0"/>
        <w:jc w:val="both"/>
      </w:pPr>
      <w:r>
        <w:rPr>
          <w:rFonts w:ascii="Times New Roman"/>
          <w:b w:val="false"/>
          <w:i w:val="false"/>
          <w:color w:val="000000"/>
          <w:sz w:val="28"/>
        </w:rPr>
        <w:t>
      Строку, порядковый номер 680, изложить в следующей редакции:</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43"/>
        <w:gridCol w:w="1870"/>
        <w:gridCol w:w="3592"/>
        <w:gridCol w:w="1253"/>
        <w:gridCol w:w="2052"/>
        <w:gridCol w:w="180"/>
        <w:gridCol w:w="17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3 563,07</w:t>
            </w:r>
          </w:p>
        </w:tc>
      </w:tr>
    </w:tbl>
    <w:bookmarkStart w:name="z196" w:id="192"/>
    <w:p>
      <w:pPr>
        <w:spacing w:after="0"/>
        <w:ind w:left="0"/>
        <w:jc w:val="both"/>
      </w:pPr>
      <w:r>
        <w:rPr>
          <w:rFonts w:ascii="Times New Roman"/>
          <w:b w:val="false"/>
          <w:i w:val="false"/>
          <w:color w:val="000000"/>
          <w:sz w:val="28"/>
        </w:rPr>
        <w:t>
      Строку, порядковый номер 681, изложить в следующей редакции: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43"/>
        <w:gridCol w:w="1870"/>
        <w:gridCol w:w="3592"/>
        <w:gridCol w:w="1253"/>
        <w:gridCol w:w="2052"/>
        <w:gridCol w:w="180"/>
        <w:gridCol w:w="17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5000 мл,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РК-ЛС-5№017746</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5 907,29</w:t>
            </w:r>
          </w:p>
        </w:tc>
      </w:tr>
    </w:tbl>
    <w:bookmarkStart w:name="z197" w:id="193"/>
    <w:p>
      <w:pPr>
        <w:spacing w:after="0"/>
        <w:ind w:left="0"/>
        <w:jc w:val="both"/>
      </w:pPr>
      <w:r>
        <w:rPr>
          <w:rFonts w:ascii="Times New Roman"/>
          <w:b w:val="false"/>
          <w:i w:val="false"/>
          <w:color w:val="000000"/>
          <w:sz w:val="28"/>
        </w:rPr>
        <w:t>
      Строку, порядковый номер 682, изложить в следующей редакции: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43"/>
        <w:gridCol w:w="1870"/>
        <w:gridCol w:w="3592"/>
        <w:gridCol w:w="1253"/>
        <w:gridCol w:w="2052"/>
        <w:gridCol w:w="180"/>
        <w:gridCol w:w="17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3,86%, 2000 мл,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3 563,07</w:t>
            </w:r>
          </w:p>
        </w:tc>
      </w:tr>
    </w:tbl>
    <w:bookmarkStart w:name="z198" w:id="194"/>
    <w:p>
      <w:pPr>
        <w:spacing w:after="0"/>
        <w:ind w:left="0"/>
        <w:jc w:val="both"/>
      </w:pPr>
      <w:r>
        <w:rPr>
          <w:rFonts w:ascii="Times New Roman"/>
          <w:b w:val="false"/>
          <w:i w:val="false"/>
          <w:color w:val="000000"/>
          <w:sz w:val="28"/>
        </w:rPr>
        <w:t>
      Строку, порядковый номер 683, изложить в следующей редакции:</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43"/>
        <w:gridCol w:w="1870"/>
        <w:gridCol w:w="3592"/>
        <w:gridCol w:w="1253"/>
        <w:gridCol w:w="2052"/>
        <w:gridCol w:w="180"/>
        <w:gridCol w:w="175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с глюкозой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Натрия хлорид, Кальция хлорид дигидрат, Глюкозы моногидрат, Магния хлорида гексагидрат</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3,86%, 5000 мл,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РК-ЛС-5№017747</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5 907,29</w:t>
            </w:r>
          </w:p>
        </w:tc>
      </w:tr>
    </w:tbl>
    <w:bookmarkStart w:name="z199" w:id="195"/>
    <w:p>
      <w:pPr>
        <w:spacing w:after="0"/>
        <w:ind w:left="0"/>
        <w:jc w:val="both"/>
      </w:pPr>
      <w:r>
        <w:rPr>
          <w:rFonts w:ascii="Times New Roman"/>
          <w:b w:val="false"/>
          <w:i w:val="false"/>
          <w:color w:val="000000"/>
          <w:sz w:val="28"/>
        </w:rPr>
        <w:t>
      Строку, порядковый номер 684, изложить в следующей редакции: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525"/>
        <w:gridCol w:w="3174"/>
        <w:gridCol w:w="1430"/>
        <w:gridCol w:w="2068"/>
        <w:gridCol w:w="2068"/>
        <w:gridCol w:w="181"/>
        <w:gridCol w:w="1994"/>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Рекомбинантный белок CFP10-ESAT6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3 мл №1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РК-БП-5№022754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18 111,56</w:t>
            </w:r>
          </w:p>
        </w:tc>
      </w:tr>
    </w:tbl>
    <w:bookmarkStart w:name="z200" w:id="196"/>
    <w:p>
      <w:pPr>
        <w:spacing w:after="0"/>
        <w:ind w:left="0"/>
        <w:jc w:val="both"/>
      </w:pPr>
      <w:r>
        <w:rPr>
          <w:rFonts w:ascii="Times New Roman"/>
          <w:b w:val="false"/>
          <w:i w:val="false"/>
          <w:color w:val="000000"/>
          <w:sz w:val="28"/>
        </w:rPr>
        <w:t>
      Строку, порядковый номер 692 исключить;</w:t>
      </w:r>
    </w:p>
    <w:bookmarkEnd w:id="196"/>
    <w:bookmarkStart w:name="z201" w:id="197"/>
    <w:p>
      <w:pPr>
        <w:spacing w:after="0"/>
        <w:ind w:left="0"/>
        <w:jc w:val="both"/>
      </w:pPr>
      <w:r>
        <w:rPr>
          <w:rFonts w:ascii="Times New Roman"/>
          <w:b w:val="false"/>
          <w:i w:val="false"/>
          <w:color w:val="000000"/>
          <w:sz w:val="28"/>
        </w:rPr>
        <w:t>
      Строку, порядковый номер 693 исключить;</w:t>
      </w:r>
    </w:p>
    <w:bookmarkEnd w:id="197"/>
    <w:bookmarkStart w:name="z202" w:id="198"/>
    <w:p>
      <w:pPr>
        <w:spacing w:after="0"/>
        <w:ind w:left="0"/>
        <w:jc w:val="both"/>
      </w:pPr>
      <w:r>
        <w:rPr>
          <w:rFonts w:ascii="Times New Roman"/>
          <w:b w:val="false"/>
          <w:i w:val="false"/>
          <w:color w:val="000000"/>
          <w:sz w:val="28"/>
        </w:rPr>
        <w:t>
      Строку, порядковый номер 695 исключить;</w:t>
      </w:r>
    </w:p>
    <w:bookmarkEnd w:id="198"/>
    <w:bookmarkStart w:name="z203" w:id="199"/>
    <w:p>
      <w:pPr>
        <w:spacing w:after="0"/>
        <w:ind w:left="0"/>
        <w:jc w:val="both"/>
      </w:pPr>
      <w:r>
        <w:rPr>
          <w:rFonts w:ascii="Times New Roman"/>
          <w:b w:val="false"/>
          <w:i w:val="false"/>
          <w:color w:val="000000"/>
          <w:sz w:val="28"/>
        </w:rPr>
        <w:t>
      Строку, порядковый номер 696, изложить в следующей редакции: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7"/>
        <w:gridCol w:w="1987"/>
        <w:gridCol w:w="2259"/>
        <w:gridCol w:w="2392"/>
        <w:gridCol w:w="2481"/>
        <w:gridCol w:w="217"/>
        <w:gridCol w:w="1714"/>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Натрия ацетата (натрия уксуснокислого 3-водного)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r>
    </w:tbl>
    <w:bookmarkStart w:name="z204" w:id="200"/>
    <w:p>
      <w:pPr>
        <w:spacing w:after="0"/>
        <w:ind w:left="0"/>
        <w:jc w:val="both"/>
      </w:pPr>
      <w:r>
        <w:rPr>
          <w:rFonts w:ascii="Times New Roman"/>
          <w:b w:val="false"/>
          <w:i w:val="false"/>
          <w:color w:val="000000"/>
          <w:sz w:val="28"/>
        </w:rPr>
        <w:t>
      Строку, порядковый номер 697, изложить в следующей редакции: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220"/>
        <w:gridCol w:w="2009"/>
        <w:gridCol w:w="2147"/>
        <w:gridCol w:w="2418"/>
        <w:gridCol w:w="2509"/>
        <w:gridCol w:w="220"/>
        <w:gridCol w:w="1733"/>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Натрия ацетата (натрия уксуснокислого 3-водного)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 №1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РК-ЛС-5№013214</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bl>
    <w:bookmarkStart w:name="z205" w:id="201"/>
    <w:p>
      <w:pPr>
        <w:spacing w:after="0"/>
        <w:ind w:left="0"/>
        <w:jc w:val="both"/>
      </w:pPr>
      <w:r>
        <w:rPr>
          <w:rFonts w:ascii="Times New Roman"/>
          <w:b w:val="false"/>
          <w:i w:val="false"/>
          <w:color w:val="000000"/>
          <w:sz w:val="28"/>
        </w:rPr>
        <w:t>
      Строку, порядковый номер 698, изложить в следующей редакции: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69"/>
        <w:gridCol w:w="1098"/>
        <w:gridCol w:w="2779"/>
        <w:gridCol w:w="2322"/>
        <w:gridCol w:w="2241"/>
        <w:gridCol w:w="196"/>
        <w:gridCol w:w="216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 - гемагглютинин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 №1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РК-БП-5№015757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79 879,80</w:t>
            </w:r>
          </w:p>
        </w:tc>
      </w:tr>
    </w:tbl>
    <w:bookmarkStart w:name="z206" w:id="202"/>
    <w:p>
      <w:pPr>
        <w:spacing w:after="0"/>
        <w:ind w:left="0"/>
        <w:jc w:val="both"/>
      </w:pPr>
      <w:r>
        <w:rPr>
          <w:rFonts w:ascii="Times New Roman"/>
          <w:b w:val="false"/>
          <w:i w:val="false"/>
          <w:color w:val="000000"/>
          <w:sz w:val="28"/>
        </w:rPr>
        <w:t>
      Строку, порядковый номер 699, изложить в следующей редакции: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69"/>
        <w:gridCol w:w="1098"/>
        <w:gridCol w:w="2779"/>
        <w:gridCol w:w="2322"/>
        <w:gridCol w:w="2241"/>
        <w:gridCol w:w="196"/>
        <w:gridCol w:w="216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 - гемагглютинин</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300 ЕД, №1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РК-БП-5№020468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56 336,28</w:t>
            </w:r>
          </w:p>
        </w:tc>
      </w:tr>
    </w:tbl>
    <w:bookmarkStart w:name="z207" w:id="203"/>
    <w:p>
      <w:pPr>
        <w:spacing w:after="0"/>
        <w:ind w:left="0"/>
        <w:jc w:val="both"/>
      </w:pPr>
      <w:r>
        <w:rPr>
          <w:rFonts w:ascii="Times New Roman"/>
          <w:b w:val="false"/>
          <w:i w:val="false"/>
          <w:color w:val="000000"/>
          <w:sz w:val="28"/>
        </w:rPr>
        <w:t>
      Строку, порядковый номер 712, изложить в следующей редакции:</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39"/>
        <w:gridCol w:w="2049"/>
        <w:gridCol w:w="1456"/>
        <w:gridCol w:w="2351"/>
        <w:gridCol w:w="2503"/>
        <w:gridCol w:w="219"/>
        <w:gridCol w:w="2141"/>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дорзоламида гидрохлорида (эквивалентно дорзоламиду), Тимолола малеата (эквивалентно тимололу)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РК-ЛС-5№023547</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3 643,77</w:t>
            </w:r>
          </w:p>
        </w:tc>
      </w:tr>
    </w:tbl>
    <w:bookmarkStart w:name="z208" w:id="204"/>
    <w:p>
      <w:pPr>
        <w:spacing w:after="0"/>
        <w:ind w:left="0"/>
        <w:jc w:val="both"/>
      </w:pPr>
      <w:r>
        <w:rPr>
          <w:rFonts w:ascii="Times New Roman"/>
          <w:b w:val="false"/>
          <w:i w:val="false"/>
          <w:color w:val="000000"/>
          <w:sz w:val="28"/>
        </w:rPr>
        <w:t>
      Строку, порядковый номер 717, изложить в следующей редакции:</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98"/>
        <w:gridCol w:w="2057"/>
        <w:gridCol w:w="3077"/>
        <w:gridCol w:w="2259"/>
        <w:gridCol w:w="2259"/>
        <w:gridCol w:w="198"/>
        <w:gridCol w:w="1312"/>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3 мг, Этинилэстрадиол 0,02 мг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3мг+0.02мг, №24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РК-ЛС-5№021021</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bl>
    <w:bookmarkStart w:name="z209" w:id="205"/>
    <w:p>
      <w:pPr>
        <w:spacing w:after="0"/>
        <w:ind w:left="0"/>
        <w:jc w:val="both"/>
      </w:pPr>
      <w:r>
        <w:rPr>
          <w:rFonts w:ascii="Times New Roman"/>
          <w:b w:val="false"/>
          <w:i w:val="false"/>
          <w:color w:val="000000"/>
          <w:sz w:val="28"/>
        </w:rPr>
        <w:t>
      Строку, порядковый номер 718, изложить в следующей редакции:</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33"/>
        <w:gridCol w:w="233"/>
        <w:gridCol w:w="3612"/>
        <w:gridCol w:w="2666"/>
        <w:gridCol w:w="2666"/>
        <w:gridCol w:w="233"/>
        <w:gridCol w:w="154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 2 мл №10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bl>
    <w:bookmarkStart w:name="z210" w:id="206"/>
    <w:p>
      <w:pPr>
        <w:spacing w:after="0"/>
        <w:ind w:left="0"/>
        <w:jc w:val="both"/>
      </w:pPr>
      <w:r>
        <w:rPr>
          <w:rFonts w:ascii="Times New Roman"/>
          <w:b w:val="false"/>
          <w:i w:val="false"/>
          <w:color w:val="000000"/>
          <w:sz w:val="28"/>
        </w:rPr>
        <w:t>
      Строку, порядковый номер 719, изложить в следующей редакции:</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694"/>
        <w:gridCol w:w="239"/>
        <w:gridCol w:w="2637"/>
        <w:gridCol w:w="2733"/>
        <w:gridCol w:w="2733"/>
        <w:gridCol w:w="239"/>
        <w:gridCol w:w="188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30 мг, №28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bl>
    <w:bookmarkStart w:name="z211" w:id="207"/>
    <w:p>
      <w:pPr>
        <w:spacing w:after="0"/>
        <w:ind w:left="0"/>
        <w:jc w:val="both"/>
      </w:pPr>
      <w:r>
        <w:rPr>
          <w:rFonts w:ascii="Times New Roman"/>
          <w:b w:val="false"/>
          <w:i w:val="false"/>
          <w:color w:val="000000"/>
          <w:sz w:val="28"/>
        </w:rPr>
        <w:t>
      Строку, порядковый номер 720, изложить в следующей редакции:</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686"/>
        <w:gridCol w:w="236"/>
        <w:gridCol w:w="2753"/>
        <w:gridCol w:w="2700"/>
        <w:gridCol w:w="2700"/>
        <w:gridCol w:w="236"/>
        <w:gridCol w:w="1865"/>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60 мг, № 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РК-ЛС-5№022764</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w:t>
            </w:r>
          </w:p>
        </w:tc>
      </w:tr>
    </w:tbl>
    <w:bookmarkStart w:name="z212" w:id="208"/>
    <w:p>
      <w:pPr>
        <w:spacing w:after="0"/>
        <w:ind w:left="0"/>
        <w:jc w:val="both"/>
      </w:pPr>
      <w:r>
        <w:rPr>
          <w:rFonts w:ascii="Times New Roman"/>
          <w:b w:val="false"/>
          <w:i w:val="false"/>
          <w:color w:val="000000"/>
          <w:sz w:val="28"/>
        </w:rPr>
        <w:t>
      Строку, порядковый номер 724, изложить в следующей редакции: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19"/>
        <w:gridCol w:w="494"/>
        <w:gridCol w:w="3803"/>
        <w:gridCol w:w="2290"/>
        <w:gridCol w:w="2504"/>
        <w:gridCol w:w="219"/>
        <w:gridCol w:w="1729"/>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150 мг/300 мг, №60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РК-ЛС-3№021498</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624,99</w:t>
            </w:r>
          </w:p>
        </w:tc>
      </w:tr>
    </w:tbl>
    <w:bookmarkStart w:name="z213" w:id="209"/>
    <w:p>
      <w:pPr>
        <w:spacing w:after="0"/>
        <w:ind w:left="0"/>
        <w:jc w:val="both"/>
      </w:pPr>
      <w:r>
        <w:rPr>
          <w:rFonts w:ascii="Times New Roman"/>
          <w:b w:val="false"/>
          <w:i w:val="false"/>
          <w:color w:val="000000"/>
          <w:sz w:val="28"/>
        </w:rPr>
        <w:t>
      Строку, порядковый номер 725, изложить в следующей редакции: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99"/>
        <w:gridCol w:w="875"/>
        <w:gridCol w:w="3877"/>
        <w:gridCol w:w="2072"/>
        <w:gridCol w:w="2097"/>
        <w:gridCol w:w="184"/>
        <w:gridCol w:w="202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Формотерола фумарата дигидрат микронизированнный</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120 доз, 160 мкг/4,5 мкг,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РК-ЛС-5№023571</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12 263,51</w:t>
            </w:r>
          </w:p>
        </w:tc>
      </w:tr>
    </w:tbl>
    <w:bookmarkStart w:name="z214" w:id="210"/>
    <w:p>
      <w:pPr>
        <w:spacing w:after="0"/>
        <w:ind w:left="0"/>
        <w:jc w:val="both"/>
      </w:pPr>
      <w:r>
        <w:rPr>
          <w:rFonts w:ascii="Times New Roman"/>
          <w:b w:val="false"/>
          <w:i w:val="false"/>
          <w:color w:val="000000"/>
          <w:sz w:val="28"/>
        </w:rPr>
        <w:t>
      Строку, порядковый номер 726, изложить в следующей редакции: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313"/>
        <w:gridCol w:w="918"/>
        <w:gridCol w:w="3464"/>
        <w:gridCol w:w="2173"/>
        <w:gridCol w:w="2201"/>
        <w:gridCol w:w="193"/>
        <w:gridCol w:w="2122"/>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ДуоРесп Спиромакс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Формотерола фумарата дигидрат микронизированнный</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 доз, 320 мкг/9 мкг, №1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РК-ЛС-5№023572</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12 467,68</w:t>
            </w:r>
          </w:p>
        </w:tc>
      </w:tr>
    </w:tbl>
    <w:bookmarkStart w:name="z215" w:id="211"/>
    <w:p>
      <w:pPr>
        <w:spacing w:after="0"/>
        <w:ind w:left="0"/>
        <w:jc w:val="both"/>
      </w:pPr>
      <w:r>
        <w:rPr>
          <w:rFonts w:ascii="Times New Roman"/>
          <w:b w:val="false"/>
          <w:i w:val="false"/>
          <w:color w:val="000000"/>
          <w:sz w:val="28"/>
        </w:rPr>
        <w:t>
      Строку, порядковый номер 729, изложить в следующей редакции: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08"/>
        <w:gridCol w:w="731"/>
        <w:gridCol w:w="3764"/>
        <w:gridCol w:w="2378"/>
        <w:gridCol w:w="2378"/>
        <w:gridCol w:w="208"/>
        <w:gridCol w:w="1643"/>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микронизированный, Дроспиренон микронизированный</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мг + 0.03 мг, №21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РК-ЛС-5№021119</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bl>
    <w:bookmarkStart w:name="z216" w:id="212"/>
    <w:p>
      <w:pPr>
        <w:spacing w:after="0"/>
        <w:ind w:left="0"/>
        <w:jc w:val="both"/>
      </w:pPr>
      <w:r>
        <w:rPr>
          <w:rFonts w:ascii="Times New Roman"/>
          <w:b w:val="false"/>
          <w:i w:val="false"/>
          <w:color w:val="000000"/>
          <w:sz w:val="28"/>
        </w:rPr>
        <w:t>
      Строку, порядковый номер 738 исключить;</w:t>
      </w:r>
    </w:p>
    <w:bookmarkEnd w:id="212"/>
    <w:bookmarkStart w:name="z217" w:id="213"/>
    <w:p>
      <w:pPr>
        <w:spacing w:after="0"/>
        <w:ind w:left="0"/>
        <w:jc w:val="both"/>
      </w:pPr>
      <w:r>
        <w:rPr>
          <w:rFonts w:ascii="Times New Roman"/>
          <w:b w:val="false"/>
          <w:i w:val="false"/>
          <w:color w:val="000000"/>
          <w:sz w:val="28"/>
        </w:rPr>
        <w:t>
      Строку, порядковый номер 739 исключить;</w:t>
      </w:r>
    </w:p>
    <w:bookmarkEnd w:id="213"/>
    <w:bookmarkStart w:name="z218" w:id="214"/>
    <w:p>
      <w:pPr>
        <w:spacing w:after="0"/>
        <w:ind w:left="0"/>
        <w:jc w:val="both"/>
      </w:pPr>
      <w:r>
        <w:rPr>
          <w:rFonts w:ascii="Times New Roman"/>
          <w:b w:val="false"/>
          <w:i w:val="false"/>
          <w:color w:val="000000"/>
          <w:sz w:val="28"/>
        </w:rPr>
        <w:t>
      Строку, порядковый номер 746, изложить в следующей редакции: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234"/>
        <w:gridCol w:w="381"/>
        <w:gridCol w:w="3327"/>
        <w:gridCol w:w="2054"/>
        <w:gridCol w:w="2672"/>
        <w:gridCol w:w="234"/>
        <w:gridCol w:w="2286"/>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оксид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150 мг/г, 50 гр,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РК-ЛС-5№022029</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1 019,22</w:t>
            </w:r>
          </w:p>
        </w:tc>
      </w:tr>
    </w:tbl>
    <w:bookmarkStart w:name="z219" w:id="215"/>
    <w:p>
      <w:pPr>
        <w:spacing w:after="0"/>
        <w:ind w:left="0"/>
        <w:jc w:val="both"/>
      </w:pPr>
      <w:r>
        <w:rPr>
          <w:rFonts w:ascii="Times New Roman"/>
          <w:b w:val="false"/>
          <w:i w:val="false"/>
          <w:color w:val="000000"/>
          <w:sz w:val="28"/>
        </w:rPr>
        <w:t>
      Строку, порядковый номер 783, изложить в следующей редакции:</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483"/>
        <w:gridCol w:w="483"/>
        <w:gridCol w:w="3049"/>
        <w:gridCol w:w="2240"/>
        <w:gridCol w:w="2449"/>
        <w:gridCol w:w="214"/>
        <w:gridCol w:w="2363"/>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20 мл,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РК-БП-5№122047</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17 909,55</w:t>
            </w:r>
          </w:p>
        </w:tc>
      </w:tr>
    </w:tbl>
    <w:bookmarkStart w:name="z220" w:id="216"/>
    <w:p>
      <w:pPr>
        <w:spacing w:after="0"/>
        <w:ind w:left="0"/>
        <w:jc w:val="both"/>
      </w:pPr>
      <w:r>
        <w:rPr>
          <w:rFonts w:ascii="Times New Roman"/>
          <w:b w:val="false"/>
          <w:i w:val="false"/>
          <w:color w:val="000000"/>
          <w:sz w:val="28"/>
        </w:rPr>
        <w:t>
      Строку, порядковый номер 784, изложить в следующей редакции:</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483"/>
        <w:gridCol w:w="483"/>
        <w:gridCol w:w="3049"/>
        <w:gridCol w:w="2240"/>
        <w:gridCol w:w="2449"/>
        <w:gridCol w:w="214"/>
        <w:gridCol w:w="2363"/>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50 мл,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РК-БП-5№122048</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44 581,12</w:t>
            </w:r>
          </w:p>
        </w:tc>
      </w:tr>
    </w:tbl>
    <w:bookmarkStart w:name="z221" w:id="217"/>
    <w:p>
      <w:pPr>
        <w:spacing w:after="0"/>
        <w:ind w:left="0"/>
        <w:jc w:val="both"/>
      </w:pPr>
      <w:r>
        <w:rPr>
          <w:rFonts w:ascii="Times New Roman"/>
          <w:b w:val="false"/>
          <w:i w:val="false"/>
          <w:color w:val="000000"/>
          <w:sz w:val="28"/>
        </w:rPr>
        <w:t>
      Строку, порядковый номер 785, изложить в следующей редакции: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68"/>
        <w:gridCol w:w="468"/>
        <w:gridCol w:w="3343"/>
        <w:gridCol w:w="2169"/>
        <w:gridCol w:w="2371"/>
        <w:gridCol w:w="207"/>
        <w:gridCol w:w="2287"/>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50 мг/мл, 100 мл, №1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РК-БП-5№122049</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85 002,23</w:t>
            </w:r>
          </w:p>
        </w:tc>
      </w:tr>
    </w:tbl>
    <w:bookmarkStart w:name="z222" w:id="218"/>
    <w:p>
      <w:pPr>
        <w:spacing w:after="0"/>
        <w:ind w:left="0"/>
        <w:jc w:val="both"/>
      </w:pPr>
      <w:r>
        <w:rPr>
          <w:rFonts w:ascii="Times New Roman"/>
          <w:b w:val="false"/>
          <w:i w:val="false"/>
          <w:color w:val="000000"/>
          <w:sz w:val="28"/>
        </w:rPr>
        <w:t>
      Строку, порядковый номер 786, изложить в следующей редакции: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463"/>
        <w:gridCol w:w="463"/>
        <w:gridCol w:w="3179"/>
        <w:gridCol w:w="2146"/>
        <w:gridCol w:w="2347"/>
        <w:gridCol w:w="205"/>
        <w:gridCol w:w="2521"/>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200 мл, №1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РК-БП-5№122050</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176 788,35</w:t>
            </w:r>
          </w:p>
        </w:tc>
      </w:tr>
    </w:tbl>
    <w:bookmarkStart w:name="z223" w:id="219"/>
    <w:p>
      <w:pPr>
        <w:spacing w:after="0"/>
        <w:ind w:left="0"/>
        <w:jc w:val="both"/>
      </w:pPr>
      <w:r>
        <w:rPr>
          <w:rFonts w:ascii="Times New Roman"/>
          <w:b w:val="false"/>
          <w:i w:val="false"/>
          <w:color w:val="000000"/>
          <w:sz w:val="28"/>
        </w:rPr>
        <w:t>
      Строку, порядковый номер 788, изложить в следующей редакции:</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545"/>
        <w:gridCol w:w="242"/>
        <w:gridCol w:w="2965"/>
        <w:gridCol w:w="2794"/>
        <w:gridCol w:w="2760"/>
        <w:gridCol w:w="242"/>
        <w:gridCol w:w="1603"/>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№20</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РК-ЛС-5№122120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r>
    </w:tbl>
    <w:bookmarkStart w:name="z224" w:id="220"/>
    <w:p>
      <w:pPr>
        <w:spacing w:after="0"/>
        <w:ind w:left="0"/>
        <w:jc w:val="both"/>
      </w:pPr>
      <w:r>
        <w:rPr>
          <w:rFonts w:ascii="Times New Roman"/>
          <w:b w:val="false"/>
          <w:i w:val="false"/>
          <w:color w:val="000000"/>
          <w:sz w:val="28"/>
        </w:rPr>
        <w:t>
      Строку, порядковый номер 805, изложить в следующей редакции: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585"/>
        <w:gridCol w:w="699"/>
        <w:gridCol w:w="1915"/>
        <w:gridCol w:w="2567"/>
        <w:gridCol w:w="2769"/>
        <w:gridCol w:w="243"/>
        <w:gridCol w:w="2369"/>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натрия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РК-ЛС-5№010367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6 226,10</w:t>
            </w:r>
          </w:p>
        </w:tc>
      </w:tr>
    </w:tbl>
    <w:bookmarkStart w:name="z225" w:id="221"/>
    <w:p>
      <w:pPr>
        <w:spacing w:after="0"/>
        <w:ind w:left="0"/>
        <w:jc w:val="both"/>
      </w:pPr>
      <w:r>
        <w:rPr>
          <w:rFonts w:ascii="Times New Roman"/>
          <w:b w:val="false"/>
          <w:i w:val="false"/>
          <w:color w:val="000000"/>
          <w:sz w:val="28"/>
        </w:rPr>
        <w:t>
      Строку, порядковый номер 806, изложить в следующей редакции: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8"/>
        <w:gridCol w:w="576"/>
        <w:gridCol w:w="3597"/>
        <w:gridCol w:w="2118"/>
        <w:gridCol w:w="2285"/>
        <w:gridCol w:w="200"/>
        <w:gridCol w:w="1955"/>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Циластатин натрия</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 № 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РК-ЛС-3№019980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6 091,80</w:t>
            </w:r>
          </w:p>
        </w:tc>
      </w:tr>
    </w:tbl>
    <w:bookmarkStart w:name="z226" w:id="222"/>
    <w:p>
      <w:pPr>
        <w:spacing w:after="0"/>
        <w:ind w:left="0"/>
        <w:jc w:val="both"/>
      </w:pPr>
      <w:r>
        <w:rPr>
          <w:rFonts w:ascii="Times New Roman"/>
          <w:b w:val="false"/>
          <w:i w:val="false"/>
          <w:color w:val="000000"/>
          <w:sz w:val="28"/>
        </w:rPr>
        <w:t>
      Строку, порядковый номер 807, изложить в следующей редакции:</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79"/>
        <w:gridCol w:w="2189"/>
        <w:gridCol w:w="2878"/>
        <w:gridCol w:w="1998"/>
        <w:gridCol w:w="2049"/>
        <w:gridCol w:w="179"/>
        <w:gridCol w:w="1976"/>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Фактора свертывания крови человека VIII со специфической активностью, Активность фактора Виллебранда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250 МЕ, 5 мл №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РК-ЛС-5№013496</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22 675,32</w:t>
            </w:r>
          </w:p>
        </w:tc>
      </w:tr>
    </w:tbl>
    <w:bookmarkStart w:name="z227" w:id="223"/>
    <w:p>
      <w:pPr>
        <w:spacing w:after="0"/>
        <w:ind w:left="0"/>
        <w:jc w:val="both"/>
      </w:pPr>
      <w:r>
        <w:rPr>
          <w:rFonts w:ascii="Times New Roman"/>
          <w:b w:val="false"/>
          <w:i w:val="false"/>
          <w:color w:val="000000"/>
          <w:sz w:val="28"/>
        </w:rPr>
        <w:t>
      Строку, порядковый номер 808, изложить в следующей редакции: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84"/>
        <w:gridCol w:w="1904"/>
        <w:gridCol w:w="2959"/>
        <w:gridCol w:w="2054"/>
        <w:gridCol w:w="2107"/>
        <w:gridCol w:w="184"/>
        <w:gridCol w:w="2032"/>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человека VIII, Активность фактора Виллебранда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500 МЕ, 5 мл № 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РК-ЛС-5№013497</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44 966,73</w:t>
            </w:r>
          </w:p>
        </w:tc>
      </w:tr>
    </w:tbl>
    <w:bookmarkStart w:name="z228" w:id="224"/>
    <w:p>
      <w:pPr>
        <w:spacing w:after="0"/>
        <w:ind w:left="0"/>
        <w:jc w:val="both"/>
      </w:pPr>
      <w:r>
        <w:rPr>
          <w:rFonts w:ascii="Times New Roman"/>
          <w:b w:val="false"/>
          <w:i w:val="false"/>
          <w:color w:val="000000"/>
          <w:sz w:val="28"/>
        </w:rPr>
        <w:t>
      Строку, порядковый номер 809, изложить в следующей редакции:</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78"/>
        <w:gridCol w:w="1835"/>
        <w:gridCol w:w="3295"/>
        <w:gridCol w:w="1980"/>
        <w:gridCol w:w="2031"/>
        <w:gridCol w:w="178"/>
        <w:gridCol w:w="1958"/>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человека VIII, Активность фактора Виллебранда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1000 МЕ, 10 мл №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РК-ЛС-5№013498</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89 546,32</w:t>
            </w:r>
          </w:p>
        </w:tc>
      </w:tr>
    </w:tbl>
    <w:bookmarkStart w:name="z229" w:id="225"/>
    <w:p>
      <w:pPr>
        <w:spacing w:after="0"/>
        <w:ind w:left="0"/>
        <w:jc w:val="both"/>
      </w:pPr>
      <w:r>
        <w:rPr>
          <w:rFonts w:ascii="Times New Roman"/>
          <w:b w:val="false"/>
          <w:i w:val="false"/>
          <w:color w:val="000000"/>
          <w:sz w:val="28"/>
        </w:rPr>
        <w:t>
      Строку, порядковый номер 810, изложить в следующей редакции: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201"/>
        <w:gridCol w:w="1108"/>
        <w:gridCol w:w="3095"/>
        <w:gridCol w:w="2236"/>
        <w:gridCol w:w="2293"/>
        <w:gridCol w:w="201"/>
        <w:gridCol w:w="2212"/>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600 МЕ, 5 мл №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65 212,06</w:t>
            </w:r>
          </w:p>
        </w:tc>
      </w:tr>
    </w:tbl>
    <w:bookmarkStart w:name="z230" w:id="226"/>
    <w:p>
      <w:pPr>
        <w:spacing w:after="0"/>
        <w:ind w:left="0"/>
        <w:jc w:val="both"/>
      </w:pPr>
      <w:r>
        <w:rPr>
          <w:rFonts w:ascii="Times New Roman"/>
          <w:b w:val="false"/>
          <w:i w:val="false"/>
          <w:color w:val="000000"/>
          <w:sz w:val="28"/>
        </w:rPr>
        <w:t>
      Строку, порядковый номер 811, изложить в следующей редакции: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91"/>
        <w:gridCol w:w="1055"/>
        <w:gridCol w:w="3301"/>
        <w:gridCol w:w="2128"/>
        <w:gridCol w:w="2182"/>
        <w:gridCol w:w="191"/>
        <w:gridCol w:w="2344"/>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1200 МЕ, 10 мл №1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РК-ЛС-5№018681</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130 095,07</w:t>
            </w:r>
          </w:p>
        </w:tc>
      </w:tr>
    </w:tbl>
    <w:bookmarkStart w:name="z231" w:id="227"/>
    <w:p>
      <w:pPr>
        <w:spacing w:after="0"/>
        <w:ind w:left="0"/>
        <w:jc w:val="both"/>
      </w:pPr>
      <w:r>
        <w:rPr>
          <w:rFonts w:ascii="Times New Roman"/>
          <w:b w:val="false"/>
          <w:i w:val="false"/>
          <w:color w:val="000000"/>
          <w:sz w:val="28"/>
        </w:rPr>
        <w:t>
      Строку, порядковый номер 812, изложить в следующей редакции: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209"/>
        <w:gridCol w:w="472"/>
        <w:gridCol w:w="3268"/>
        <w:gridCol w:w="2187"/>
        <w:gridCol w:w="2391"/>
        <w:gridCol w:w="209"/>
        <w:gridCol w:w="2569"/>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Иммунорель</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100 мл, №1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РК-БП-5№021349</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170 406,22</w:t>
            </w:r>
          </w:p>
        </w:tc>
      </w:tr>
    </w:tbl>
    <w:bookmarkStart w:name="z232" w:id="228"/>
    <w:p>
      <w:pPr>
        <w:spacing w:after="0"/>
        <w:ind w:left="0"/>
        <w:jc w:val="both"/>
      </w:pPr>
      <w:r>
        <w:rPr>
          <w:rFonts w:ascii="Times New Roman"/>
          <w:b w:val="false"/>
          <w:i w:val="false"/>
          <w:color w:val="000000"/>
          <w:sz w:val="28"/>
        </w:rPr>
        <w:t>
      Строку, порядковый номер 824, изложить в следующей редакции:</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51"/>
        <w:gridCol w:w="549"/>
        <w:gridCol w:w="5444"/>
        <w:gridCol w:w="1636"/>
        <w:gridCol w:w="1789"/>
        <w:gridCol w:w="156"/>
        <w:gridCol w:w="153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антирабическая вакцина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вируса бешенства очищенный инактивированный</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внутримышечной инъекции с растворителем (0.3% раствора натрия хлорида 0.5мл) и c одноразовым шприцем в комплекте, 2.5 МЕ/1 доза,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РК-БП-5№023180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5 096,68</w:t>
            </w:r>
          </w:p>
        </w:tc>
      </w:tr>
    </w:tbl>
    <w:bookmarkStart w:name="z233" w:id="229"/>
    <w:p>
      <w:pPr>
        <w:spacing w:after="0"/>
        <w:ind w:left="0"/>
        <w:jc w:val="both"/>
      </w:pPr>
      <w:r>
        <w:rPr>
          <w:rFonts w:ascii="Times New Roman"/>
          <w:b w:val="false"/>
          <w:i w:val="false"/>
          <w:color w:val="000000"/>
          <w:sz w:val="28"/>
        </w:rPr>
        <w:t>
      Строку, порядковый номер 831, изложить в следующей редакции: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205"/>
        <w:gridCol w:w="1018"/>
        <w:gridCol w:w="3035"/>
        <w:gridCol w:w="2257"/>
        <w:gridCol w:w="2344"/>
        <w:gridCol w:w="205"/>
        <w:gridCol w:w="2261"/>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РК-БП-5№024194</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14 853,23</w:t>
            </w:r>
          </w:p>
        </w:tc>
      </w:tr>
    </w:tbl>
    <w:bookmarkStart w:name="z234" w:id="230"/>
    <w:p>
      <w:pPr>
        <w:spacing w:after="0"/>
        <w:ind w:left="0"/>
        <w:jc w:val="both"/>
      </w:pPr>
      <w:r>
        <w:rPr>
          <w:rFonts w:ascii="Times New Roman"/>
          <w:b w:val="false"/>
          <w:i w:val="false"/>
          <w:color w:val="000000"/>
          <w:sz w:val="28"/>
        </w:rPr>
        <w:t>
      Строку, порядковый номер 832, изложить в следующей редакции: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44"/>
        <w:gridCol w:w="1467"/>
        <w:gridCol w:w="2810"/>
        <w:gridCol w:w="1959"/>
        <w:gridCol w:w="2141"/>
        <w:gridCol w:w="187"/>
        <w:gridCol w:w="2301"/>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в пересчете на общий белок</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РК-БП-5№021518</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217 522,39</w:t>
            </w:r>
          </w:p>
        </w:tc>
      </w:tr>
    </w:tbl>
    <w:bookmarkStart w:name="z235" w:id="231"/>
    <w:p>
      <w:pPr>
        <w:spacing w:after="0"/>
        <w:ind w:left="0"/>
        <w:jc w:val="both"/>
      </w:pPr>
      <w:r>
        <w:rPr>
          <w:rFonts w:ascii="Times New Roman"/>
          <w:b w:val="false"/>
          <w:i w:val="false"/>
          <w:color w:val="000000"/>
          <w:sz w:val="28"/>
        </w:rPr>
        <w:t>
      Строку, порядковый номер 833, изложить в следующей редакции:</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528"/>
        <w:gridCol w:w="1426"/>
        <w:gridCol w:w="3075"/>
        <w:gridCol w:w="1904"/>
        <w:gridCol w:w="2082"/>
        <w:gridCol w:w="182"/>
        <w:gridCol w:w="2237"/>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в пересчете на общий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100 мл,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292 201,05</w:t>
            </w:r>
          </w:p>
        </w:tc>
      </w:tr>
    </w:tbl>
    <w:bookmarkStart w:name="z236" w:id="232"/>
    <w:p>
      <w:pPr>
        <w:spacing w:after="0"/>
        <w:ind w:left="0"/>
        <w:jc w:val="both"/>
      </w:pPr>
      <w:r>
        <w:rPr>
          <w:rFonts w:ascii="Times New Roman"/>
          <w:b w:val="false"/>
          <w:i w:val="false"/>
          <w:color w:val="000000"/>
          <w:sz w:val="28"/>
        </w:rPr>
        <w:t>
      Строку, порядковый номер 834, изложить в следующей редакции:</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538"/>
        <w:gridCol w:w="1453"/>
        <w:gridCol w:w="2900"/>
        <w:gridCol w:w="1940"/>
        <w:gridCol w:w="2121"/>
        <w:gridCol w:w="186"/>
        <w:gridCol w:w="2279"/>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в пересчете на общий белок</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 мл,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РК-БП-5№021519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146 888,80</w:t>
            </w:r>
          </w:p>
        </w:tc>
      </w:tr>
    </w:tbl>
    <w:bookmarkStart w:name="z237" w:id="233"/>
    <w:p>
      <w:pPr>
        <w:spacing w:after="0"/>
        <w:ind w:left="0"/>
        <w:jc w:val="both"/>
      </w:pPr>
      <w:r>
        <w:rPr>
          <w:rFonts w:ascii="Times New Roman"/>
          <w:b w:val="false"/>
          <w:i w:val="false"/>
          <w:color w:val="000000"/>
          <w:sz w:val="28"/>
        </w:rPr>
        <w:t>
      Строку, порядковый номер 839, изложить в следующей редакции:</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100"/>
        <w:gridCol w:w="5470"/>
        <w:gridCol w:w="937"/>
        <w:gridCol w:w="1116"/>
        <w:gridCol w:w="1220"/>
        <w:gridCol w:w="107"/>
        <w:gridCol w:w="8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вакцина дифтерийно-столбнячная бесклеточная коклюшная, комбинированная с вакциной против гепатита В рекомбинантной, вакциной против полимиелита инактивированной и вакциной против Haemophilus influenzae тип b</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Анатоксин дифтерийный, Анатоксин столбнячный, Анатоксин коклюшный, Антиген вирусного гепатита В (HbsAg), Гемагглютинин филаментозный, Инактивированный полиовирус вирус типа 1 (Штамм Mohoney), Инактивированный полиовирус вирус типа 2 (Штамм MEFI), Инактивированный полиовирус вирус типа 3 (Штамм New Saukett), Пертактин (белок наружной мембраны 69 кДа), Очищенный капсулярный полисахарид Haemophilus influenzae типa b (Hib), ковалентно связанного с ~25 мкг столбнячного анатоксина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 комплекте с порошком лиофилизированным, 0.5 мл/доза, 1.25 мл,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14 454,16</w:t>
            </w:r>
          </w:p>
        </w:tc>
      </w:tr>
    </w:tbl>
    <w:bookmarkStart w:name="z238" w:id="234"/>
    <w:p>
      <w:pPr>
        <w:spacing w:after="0"/>
        <w:ind w:left="0"/>
        <w:jc w:val="both"/>
      </w:pPr>
      <w:r>
        <w:rPr>
          <w:rFonts w:ascii="Times New Roman"/>
          <w:b w:val="false"/>
          <w:i w:val="false"/>
          <w:color w:val="000000"/>
          <w:sz w:val="28"/>
        </w:rPr>
        <w:t>
      Строку, порядковый номер 840 изложить в следующей редакции:</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5"/>
        <w:gridCol w:w="5282"/>
        <w:gridCol w:w="570"/>
        <w:gridCol w:w="1116"/>
        <w:gridCol w:w="1220"/>
        <w:gridCol w:w="107"/>
        <w:gridCol w:w="8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 (вакцина для профилактики дифтерии, столбняка,коклюша (бесклеточная),полиомиелита(инактивированная) и инфекции,вызываемой Haemophilus influenzae тип b конъюгированная (адсорбированная))</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Пертактин, Столбнячный анатоксин, Коклюшный анатоксин (КА), Филаментозный гемагглютинин (ФГА), Очищенный капсулярный полисахарид Haemophilus influenzae типa b (Hib), ковалентно связанного с ~25 мкг столбнячного анатоксина, Инактивированный полиовирус типа 1 (штамм Mahoney), Инактивированный полиовирус типа 2 (штамм MEF-1), Инактивированный полиовирус типа 3 (штамм Saukett)</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 комплекте с порошком лиофилизированным, 1 Доза,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РК-БП-5№018564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10 002,33</w:t>
            </w:r>
          </w:p>
        </w:tc>
      </w:tr>
    </w:tbl>
    <w:bookmarkStart w:name="z239" w:id="235"/>
    <w:p>
      <w:pPr>
        <w:spacing w:after="0"/>
        <w:ind w:left="0"/>
        <w:jc w:val="both"/>
      </w:pPr>
      <w:r>
        <w:rPr>
          <w:rFonts w:ascii="Times New Roman"/>
          <w:b w:val="false"/>
          <w:i w:val="false"/>
          <w:color w:val="000000"/>
          <w:sz w:val="28"/>
        </w:rPr>
        <w:t>
      Строку, порядковый номер 843 изложить в следующей редакции:</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10"/>
        <w:gridCol w:w="7770"/>
        <w:gridCol w:w="441"/>
        <w:gridCol w:w="1102"/>
        <w:gridCol w:w="1220"/>
        <w:gridCol w:w="107"/>
        <w:gridCol w:w="84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7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B/Colorado/06/2017-like strain (B/Maryland/15/2016, NYMC BX-69A), A/Brisbane/02/2018 (H1N1)pdm09-like strain (A/Brisbane/02/2018, IVR-190), A/Kansas/14/2017 (H3N2)-like strain (A/Kansas/14/2017, NYMC X-327)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РК-БП-5№014228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bl>
    <w:bookmarkStart w:name="z240" w:id="236"/>
    <w:p>
      <w:pPr>
        <w:spacing w:after="0"/>
        <w:ind w:left="0"/>
        <w:jc w:val="both"/>
      </w:pPr>
      <w:r>
        <w:rPr>
          <w:rFonts w:ascii="Times New Roman"/>
          <w:b w:val="false"/>
          <w:i w:val="false"/>
          <w:color w:val="000000"/>
          <w:sz w:val="28"/>
        </w:rPr>
        <w:t>
      Строку, порядковый номер 846 исключить;</w:t>
      </w:r>
    </w:p>
    <w:bookmarkEnd w:id="236"/>
    <w:bookmarkStart w:name="z241" w:id="237"/>
    <w:p>
      <w:pPr>
        <w:spacing w:after="0"/>
        <w:ind w:left="0"/>
        <w:jc w:val="both"/>
      </w:pPr>
      <w:r>
        <w:rPr>
          <w:rFonts w:ascii="Times New Roman"/>
          <w:b w:val="false"/>
          <w:i w:val="false"/>
          <w:color w:val="000000"/>
          <w:sz w:val="28"/>
        </w:rPr>
        <w:t>
      Строку, порядковый номер 856 изложить в следующей редакции:</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57"/>
        <w:gridCol w:w="1475"/>
        <w:gridCol w:w="3504"/>
        <w:gridCol w:w="1781"/>
        <w:gridCol w:w="2316"/>
        <w:gridCol w:w="203"/>
        <w:gridCol w:w="1600"/>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Калия хлорид, Натрия хлорид, Натрия цитрат</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27.9 г №27.9 г №100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РК-ЛС-5№121720</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bl>
    <w:bookmarkStart w:name="z242" w:id="238"/>
    <w:p>
      <w:pPr>
        <w:spacing w:after="0"/>
        <w:ind w:left="0"/>
        <w:jc w:val="both"/>
      </w:pPr>
      <w:r>
        <w:rPr>
          <w:rFonts w:ascii="Times New Roman"/>
          <w:b w:val="false"/>
          <w:i w:val="false"/>
          <w:color w:val="000000"/>
          <w:sz w:val="28"/>
        </w:rPr>
        <w:t>
      Строку, порядковый номер 861 изложить в следующей редакции:</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682"/>
        <w:gridCol w:w="530"/>
        <w:gridCol w:w="2297"/>
        <w:gridCol w:w="2456"/>
        <w:gridCol w:w="2686"/>
        <w:gridCol w:w="235"/>
        <w:gridCol w:w="229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Ритонавир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60 мл, №5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РК-ЛС-5№015503</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5 563,61</w:t>
            </w:r>
          </w:p>
        </w:tc>
      </w:tr>
    </w:tbl>
    <w:bookmarkStart w:name="z243" w:id="239"/>
    <w:p>
      <w:pPr>
        <w:spacing w:after="0"/>
        <w:ind w:left="0"/>
        <w:jc w:val="both"/>
      </w:pPr>
      <w:r>
        <w:rPr>
          <w:rFonts w:ascii="Times New Roman"/>
          <w:b w:val="false"/>
          <w:i w:val="false"/>
          <w:color w:val="000000"/>
          <w:sz w:val="28"/>
        </w:rPr>
        <w:t>
      Строку, порядковый номер 862 изложить в следующей редакции:</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85"/>
        <w:gridCol w:w="385"/>
        <w:gridCol w:w="3221"/>
        <w:gridCol w:w="2671"/>
        <w:gridCol w:w="2704"/>
        <w:gridCol w:w="237"/>
        <w:gridCol w:w="1571"/>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РК-ЛС-5№024315</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bl>
    <w:bookmarkStart w:name="z244" w:id="240"/>
    <w:p>
      <w:pPr>
        <w:spacing w:after="0"/>
        <w:ind w:left="0"/>
        <w:jc w:val="both"/>
      </w:pPr>
      <w:r>
        <w:rPr>
          <w:rFonts w:ascii="Times New Roman"/>
          <w:b w:val="false"/>
          <w:i w:val="false"/>
          <w:color w:val="000000"/>
          <w:sz w:val="28"/>
        </w:rPr>
        <w:t>
      Строку, порядковый номер 863 изложить в следующей редакции: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363"/>
        <w:gridCol w:w="363"/>
        <w:gridCol w:w="3735"/>
        <w:gridCol w:w="2520"/>
        <w:gridCol w:w="2552"/>
        <w:gridCol w:w="223"/>
        <w:gridCol w:w="1482"/>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Калия хлорид</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мг/мл, 10 мл №10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РК-ЛС-5№024390</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r>
    </w:tbl>
    <w:bookmarkStart w:name="z245" w:id="241"/>
    <w:p>
      <w:pPr>
        <w:spacing w:after="0"/>
        <w:ind w:left="0"/>
        <w:jc w:val="both"/>
      </w:pPr>
      <w:r>
        <w:rPr>
          <w:rFonts w:ascii="Times New Roman"/>
          <w:b w:val="false"/>
          <w:i w:val="false"/>
          <w:color w:val="000000"/>
          <w:sz w:val="28"/>
        </w:rPr>
        <w:t>
      Строку, порядковый номер 867 изложить в следующей редакции: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508"/>
        <w:gridCol w:w="367"/>
        <w:gridCol w:w="3487"/>
        <w:gridCol w:w="2573"/>
        <w:gridCol w:w="2574"/>
        <w:gridCol w:w="225"/>
        <w:gridCol w:w="1495"/>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стабилизированный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5 мл № 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РК-ЛС-5№010252</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bl>
    <w:bookmarkStart w:name="z246" w:id="242"/>
    <w:p>
      <w:pPr>
        <w:spacing w:after="0"/>
        <w:ind w:left="0"/>
        <w:jc w:val="both"/>
      </w:pPr>
      <w:r>
        <w:rPr>
          <w:rFonts w:ascii="Times New Roman"/>
          <w:b w:val="false"/>
          <w:i w:val="false"/>
          <w:color w:val="000000"/>
          <w:sz w:val="28"/>
        </w:rPr>
        <w:t>
      Строку, порядковый номер 868 изложить в следующей редакции: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502"/>
        <w:gridCol w:w="362"/>
        <w:gridCol w:w="3586"/>
        <w:gridCol w:w="2545"/>
        <w:gridCol w:w="2545"/>
        <w:gridCol w:w="223"/>
        <w:gridCol w:w="1478"/>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 стабилизированный</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10 мл №10</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РК-ЛС-5№010253</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bl>
    <w:bookmarkStart w:name="z247" w:id="243"/>
    <w:p>
      <w:pPr>
        <w:spacing w:after="0"/>
        <w:ind w:left="0"/>
        <w:jc w:val="both"/>
      </w:pPr>
      <w:r>
        <w:rPr>
          <w:rFonts w:ascii="Times New Roman"/>
          <w:b w:val="false"/>
          <w:i w:val="false"/>
          <w:color w:val="000000"/>
          <w:sz w:val="28"/>
        </w:rPr>
        <w:t>
      Строку, порядковый номер 869 изложить в следующей редакции: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380"/>
        <w:gridCol w:w="526"/>
        <w:gridCol w:w="3206"/>
        <w:gridCol w:w="2632"/>
        <w:gridCol w:w="2666"/>
        <w:gridCol w:w="233"/>
        <w:gridCol w:w="154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хлорида гексагидрат</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 №5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РК-ЛС-5№015110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r>
    </w:tbl>
    <w:bookmarkStart w:name="z248" w:id="244"/>
    <w:p>
      <w:pPr>
        <w:spacing w:after="0"/>
        <w:ind w:left="0"/>
        <w:jc w:val="both"/>
      </w:pPr>
      <w:r>
        <w:rPr>
          <w:rFonts w:ascii="Times New Roman"/>
          <w:b w:val="false"/>
          <w:i w:val="false"/>
          <w:color w:val="000000"/>
          <w:sz w:val="28"/>
        </w:rPr>
        <w:t>
      Строку, порядковый номер 875, изложить в следующей редакции: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602"/>
        <w:gridCol w:w="267"/>
        <w:gridCol w:w="2106"/>
        <w:gridCol w:w="2972"/>
        <w:gridCol w:w="3048"/>
        <w:gridCol w:w="267"/>
        <w:gridCol w:w="1770"/>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№30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РК-ЛС-3№022747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bl>
    <w:bookmarkStart w:name="z249" w:id="245"/>
    <w:p>
      <w:pPr>
        <w:spacing w:after="0"/>
        <w:ind w:left="0"/>
        <w:jc w:val="both"/>
      </w:pPr>
      <w:r>
        <w:rPr>
          <w:rFonts w:ascii="Times New Roman"/>
          <w:b w:val="false"/>
          <w:i w:val="false"/>
          <w:color w:val="000000"/>
          <w:sz w:val="28"/>
        </w:rPr>
        <w:t>
      Строку, порядковый номер 879, изложить в следующей редакции: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450"/>
        <w:gridCol w:w="241"/>
        <w:gridCol w:w="2198"/>
        <w:gridCol w:w="2681"/>
        <w:gridCol w:w="2749"/>
        <w:gridCol w:w="241"/>
        <w:gridCol w:w="1596"/>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16 мг, №14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bl>
    <w:bookmarkStart w:name="z250" w:id="246"/>
    <w:p>
      <w:pPr>
        <w:spacing w:after="0"/>
        <w:ind w:left="0"/>
        <w:jc w:val="both"/>
      </w:pPr>
      <w:r>
        <w:rPr>
          <w:rFonts w:ascii="Times New Roman"/>
          <w:b w:val="false"/>
          <w:i w:val="false"/>
          <w:color w:val="000000"/>
          <w:sz w:val="28"/>
        </w:rPr>
        <w:t>
      Строку, порядковый номер 882, изложить в следующей редакции: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10"/>
        <w:gridCol w:w="253"/>
        <w:gridCol w:w="1996"/>
        <w:gridCol w:w="2818"/>
        <w:gridCol w:w="2889"/>
        <w:gridCol w:w="253"/>
        <w:gridCol w:w="1678"/>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 мг, №14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РК-ЛС-3№021634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bl>
    <w:bookmarkStart w:name="z251" w:id="247"/>
    <w:p>
      <w:pPr>
        <w:spacing w:after="0"/>
        <w:ind w:left="0"/>
        <w:jc w:val="both"/>
      </w:pPr>
      <w:r>
        <w:rPr>
          <w:rFonts w:ascii="Times New Roman"/>
          <w:b w:val="false"/>
          <w:i w:val="false"/>
          <w:color w:val="000000"/>
          <w:sz w:val="28"/>
        </w:rPr>
        <w:t>
      Строку, порядковый номер 883 исключить;</w:t>
      </w:r>
    </w:p>
    <w:bookmarkEnd w:id="247"/>
    <w:bookmarkStart w:name="z252" w:id="248"/>
    <w:p>
      <w:pPr>
        <w:spacing w:after="0"/>
        <w:ind w:left="0"/>
        <w:jc w:val="both"/>
      </w:pPr>
      <w:r>
        <w:rPr>
          <w:rFonts w:ascii="Times New Roman"/>
          <w:b w:val="false"/>
          <w:i w:val="false"/>
          <w:color w:val="000000"/>
          <w:sz w:val="28"/>
        </w:rPr>
        <w:t>
      Строку, порядковый номер 884 исключить;</w:t>
      </w:r>
    </w:p>
    <w:bookmarkEnd w:id="248"/>
    <w:bookmarkStart w:name="z253" w:id="249"/>
    <w:p>
      <w:pPr>
        <w:spacing w:after="0"/>
        <w:ind w:left="0"/>
        <w:jc w:val="both"/>
      </w:pPr>
      <w:r>
        <w:rPr>
          <w:rFonts w:ascii="Times New Roman"/>
          <w:b w:val="false"/>
          <w:i w:val="false"/>
          <w:color w:val="000000"/>
          <w:sz w:val="28"/>
        </w:rPr>
        <w:t>
      Строку, порядковый номер 888 исключить;</w:t>
      </w:r>
    </w:p>
    <w:bookmarkEnd w:id="249"/>
    <w:bookmarkStart w:name="z254" w:id="250"/>
    <w:p>
      <w:pPr>
        <w:spacing w:after="0"/>
        <w:ind w:left="0"/>
        <w:jc w:val="both"/>
      </w:pPr>
      <w:r>
        <w:rPr>
          <w:rFonts w:ascii="Times New Roman"/>
          <w:b w:val="false"/>
          <w:i w:val="false"/>
          <w:color w:val="000000"/>
          <w:sz w:val="28"/>
        </w:rPr>
        <w:t>
      Строку, порядковый номер 892 изложить в следующей редакции: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668"/>
        <w:gridCol w:w="668"/>
        <w:gridCol w:w="2859"/>
        <w:gridCol w:w="2584"/>
        <w:gridCol w:w="2649"/>
        <w:gridCol w:w="232"/>
        <w:gridCol w:w="1538"/>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Каптоприл</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мг/25мг, №30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РК-ЛС-5№021637</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bl>
    <w:bookmarkStart w:name="z255" w:id="251"/>
    <w:p>
      <w:pPr>
        <w:spacing w:after="0"/>
        <w:ind w:left="0"/>
        <w:jc w:val="both"/>
      </w:pPr>
      <w:r>
        <w:rPr>
          <w:rFonts w:ascii="Times New Roman"/>
          <w:b w:val="false"/>
          <w:i w:val="false"/>
          <w:color w:val="000000"/>
          <w:sz w:val="28"/>
        </w:rPr>
        <w:t>
      Строку, порядковый номер 906 исключить;</w:t>
      </w:r>
    </w:p>
    <w:bookmarkEnd w:id="251"/>
    <w:bookmarkStart w:name="z256" w:id="252"/>
    <w:p>
      <w:pPr>
        <w:spacing w:after="0"/>
        <w:ind w:left="0"/>
        <w:jc w:val="both"/>
      </w:pPr>
      <w:r>
        <w:rPr>
          <w:rFonts w:ascii="Times New Roman"/>
          <w:b w:val="false"/>
          <w:i w:val="false"/>
          <w:color w:val="000000"/>
          <w:sz w:val="28"/>
        </w:rPr>
        <w:t>
      Строку, порядковый номер 907 исключить;</w:t>
      </w:r>
    </w:p>
    <w:bookmarkEnd w:id="252"/>
    <w:bookmarkStart w:name="z257" w:id="253"/>
    <w:p>
      <w:pPr>
        <w:spacing w:after="0"/>
        <w:ind w:left="0"/>
        <w:jc w:val="both"/>
      </w:pPr>
      <w:r>
        <w:rPr>
          <w:rFonts w:ascii="Times New Roman"/>
          <w:b w:val="false"/>
          <w:i w:val="false"/>
          <w:color w:val="000000"/>
          <w:sz w:val="28"/>
        </w:rPr>
        <w:t>
      Строку, порядковый номер 917 изложить в следующей редакции:</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409"/>
        <w:gridCol w:w="2871"/>
        <w:gridCol w:w="2113"/>
        <w:gridCol w:w="2020"/>
        <w:gridCol w:w="2071"/>
        <w:gridCol w:w="181"/>
        <w:gridCol w:w="1773"/>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с лидокаином</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 - 2 г. и Хлоргексидина дигидрохлорид - 0.05 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12.5 г,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РК-ЛС-5№013306</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1 111,18</w:t>
            </w:r>
          </w:p>
        </w:tc>
      </w:tr>
    </w:tbl>
    <w:bookmarkStart w:name="z258" w:id="254"/>
    <w:p>
      <w:pPr>
        <w:spacing w:after="0"/>
        <w:ind w:left="0"/>
        <w:jc w:val="both"/>
      </w:pPr>
      <w:r>
        <w:rPr>
          <w:rFonts w:ascii="Times New Roman"/>
          <w:b w:val="false"/>
          <w:i w:val="false"/>
          <w:color w:val="000000"/>
          <w:sz w:val="28"/>
        </w:rPr>
        <w:t>
      Строку, порядковый номер 923 исключить;</w:t>
      </w:r>
    </w:p>
    <w:bookmarkEnd w:id="254"/>
    <w:bookmarkStart w:name="z259" w:id="255"/>
    <w:p>
      <w:pPr>
        <w:spacing w:after="0"/>
        <w:ind w:left="0"/>
        <w:jc w:val="both"/>
      </w:pPr>
      <w:r>
        <w:rPr>
          <w:rFonts w:ascii="Times New Roman"/>
          <w:b w:val="false"/>
          <w:i w:val="false"/>
          <w:color w:val="000000"/>
          <w:sz w:val="28"/>
        </w:rPr>
        <w:t>
      Строку, порядковый номер 948 изложить в следующей редакции:</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10"/>
        <w:gridCol w:w="473"/>
        <w:gridCol w:w="3247"/>
        <w:gridCol w:w="2192"/>
        <w:gridCol w:w="2396"/>
        <w:gridCol w:w="210"/>
        <w:gridCol w:w="2575"/>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РК-БП-5№018127</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123 180,51</w:t>
            </w:r>
          </w:p>
        </w:tc>
      </w:tr>
    </w:tbl>
    <w:bookmarkStart w:name="z260" w:id="256"/>
    <w:p>
      <w:pPr>
        <w:spacing w:after="0"/>
        <w:ind w:left="0"/>
        <w:jc w:val="both"/>
      </w:pPr>
      <w:r>
        <w:rPr>
          <w:rFonts w:ascii="Times New Roman"/>
          <w:b w:val="false"/>
          <w:i w:val="false"/>
          <w:color w:val="000000"/>
          <w:sz w:val="28"/>
        </w:rPr>
        <w:t>
      Строку, порядковый номер 949 изложить в следующей редакции: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205"/>
        <w:gridCol w:w="463"/>
        <w:gridCol w:w="3437"/>
        <w:gridCol w:w="2146"/>
        <w:gridCol w:w="2347"/>
        <w:gridCol w:w="205"/>
        <w:gridCol w:w="2521"/>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 №1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РК-БП-5№018128</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244 339,95</w:t>
            </w:r>
          </w:p>
        </w:tc>
      </w:tr>
    </w:tbl>
    <w:bookmarkStart w:name="z261" w:id="257"/>
    <w:p>
      <w:pPr>
        <w:spacing w:after="0"/>
        <w:ind w:left="0"/>
        <w:jc w:val="both"/>
      </w:pPr>
      <w:r>
        <w:rPr>
          <w:rFonts w:ascii="Times New Roman"/>
          <w:b w:val="false"/>
          <w:i w:val="false"/>
          <w:color w:val="000000"/>
          <w:sz w:val="28"/>
        </w:rPr>
        <w:t>
      Строку, порядковый номер 950 исключить;</w:t>
      </w:r>
    </w:p>
    <w:bookmarkEnd w:id="257"/>
    <w:bookmarkStart w:name="z262" w:id="258"/>
    <w:p>
      <w:pPr>
        <w:spacing w:after="0"/>
        <w:ind w:left="0"/>
        <w:jc w:val="both"/>
      </w:pPr>
      <w:r>
        <w:rPr>
          <w:rFonts w:ascii="Times New Roman"/>
          <w:b w:val="false"/>
          <w:i w:val="false"/>
          <w:color w:val="000000"/>
          <w:sz w:val="28"/>
        </w:rPr>
        <w:t>
      Строку, порядковый номер 953, изложить в следующей редакции:</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587"/>
        <w:gridCol w:w="218"/>
        <w:gridCol w:w="2812"/>
        <w:gridCol w:w="2219"/>
        <w:gridCol w:w="2490"/>
        <w:gridCol w:w="218"/>
        <w:gridCol w:w="172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 500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 №14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РК-ЛС-5№010792</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bl>
    <w:bookmarkStart w:name="z263" w:id="259"/>
    <w:p>
      <w:pPr>
        <w:spacing w:after="0"/>
        <w:ind w:left="0"/>
        <w:jc w:val="both"/>
      </w:pPr>
      <w:r>
        <w:rPr>
          <w:rFonts w:ascii="Times New Roman"/>
          <w:b w:val="false"/>
          <w:i w:val="false"/>
          <w:color w:val="000000"/>
          <w:sz w:val="28"/>
        </w:rPr>
        <w:t>
      Строку, порядковый номер 954 изложить в следующей редакции:</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10"/>
        <w:gridCol w:w="2225"/>
        <w:gridCol w:w="2706"/>
        <w:gridCol w:w="2164"/>
        <w:gridCol w:w="2396"/>
        <w:gridCol w:w="210"/>
        <w:gridCol w:w="1392"/>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625 мг, № 20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РК-ЛС-5№011975</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w:t>
            </w:r>
          </w:p>
        </w:tc>
      </w:tr>
    </w:tbl>
    <w:bookmarkStart w:name="z264" w:id="260"/>
    <w:p>
      <w:pPr>
        <w:spacing w:after="0"/>
        <w:ind w:left="0"/>
        <w:jc w:val="both"/>
      </w:pPr>
      <w:r>
        <w:rPr>
          <w:rFonts w:ascii="Times New Roman"/>
          <w:b w:val="false"/>
          <w:i w:val="false"/>
          <w:color w:val="000000"/>
          <w:sz w:val="28"/>
        </w:rPr>
        <w:t>
      Строку, порядковый номер 955 изложить в следующей редакции: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7"/>
        <w:gridCol w:w="1769"/>
        <w:gridCol w:w="4462"/>
        <w:gridCol w:w="1721"/>
        <w:gridCol w:w="1905"/>
        <w:gridCol w:w="167"/>
        <w:gridCol w:w="131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156.25 мг/5 мл, 16.66 г, №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РК-ЛС-5№018407</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984,62</w:t>
            </w:r>
          </w:p>
        </w:tc>
      </w:tr>
    </w:tbl>
    <w:bookmarkStart w:name="z265" w:id="261"/>
    <w:p>
      <w:pPr>
        <w:spacing w:after="0"/>
        <w:ind w:left="0"/>
        <w:jc w:val="both"/>
      </w:pPr>
      <w:r>
        <w:rPr>
          <w:rFonts w:ascii="Times New Roman"/>
          <w:b w:val="false"/>
          <w:i w:val="false"/>
          <w:color w:val="000000"/>
          <w:sz w:val="28"/>
        </w:rPr>
        <w:t>
      Строку, порядковый номер 956 изложить в следующей редакции: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65"/>
        <w:gridCol w:w="1754"/>
        <w:gridCol w:w="4217"/>
        <w:gridCol w:w="1706"/>
        <w:gridCol w:w="1890"/>
        <w:gridCol w:w="165"/>
        <w:gridCol w:w="1617"/>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228,5 мг/5 мл, 16.66 г, №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РК-ЛС-5№018408</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1 189,79</w:t>
            </w:r>
          </w:p>
        </w:tc>
      </w:tr>
    </w:tbl>
    <w:bookmarkStart w:name="z266" w:id="262"/>
    <w:p>
      <w:pPr>
        <w:spacing w:after="0"/>
        <w:ind w:left="0"/>
        <w:jc w:val="both"/>
      </w:pPr>
      <w:r>
        <w:rPr>
          <w:rFonts w:ascii="Times New Roman"/>
          <w:b w:val="false"/>
          <w:i w:val="false"/>
          <w:color w:val="000000"/>
          <w:sz w:val="28"/>
        </w:rPr>
        <w:t>
      Строку, порядковый номер 957 изложить в следующей редакции:</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209"/>
        <w:gridCol w:w="1936"/>
        <w:gridCol w:w="2696"/>
        <w:gridCol w:w="1883"/>
        <w:gridCol w:w="2085"/>
        <w:gridCol w:w="182"/>
        <w:gridCol w:w="1441"/>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(эквивалентно кислоте клавулановой)</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1000 мг, № 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РК-ЛС-5№023759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r>
    </w:tbl>
    <w:bookmarkStart w:name="z267" w:id="263"/>
    <w:p>
      <w:pPr>
        <w:spacing w:after="0"/>
        <w:ind w:left="0"/>
        <w:jc w:val="both"/>
      </w:pPr>
      <w:r>
        <w:rPr>
          <w:rFonts w:ascii="Times New Roman"/>
          <w:b w:val="false"/>
          <w:i w:val="false"/>
          <w:color w:val="000000"/>
          <w:sz w:val="28"/>
        </w:rPr>
        <w:t>
      Строку, порядковый номер 958 изложить в следующей редакции: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71"/>
        <w:gridCol w:w="3084"/>
        <w:gridCol w:w="2975"/>
        <w:gridCol w:w="1770"/>
        <w:gridCol w:w="1960"/>
        <w:gridCol w:w="171"/>
        <w:gridCol w:w="1354"/>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клавуланата и целлюлозы микрокристаллической (1:1)(эквивалентно кислоте клавулановой) , Амоксициллин (в виде амоксициллина тригидрата)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500мг/125мг, №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РК-ЛС-5№023736</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w:t>
            </w:r>
          </w:p>
        </w:tc>
      </w:tr>
    </w:tbl>
    <w:bookmarkStart w:name="z268" w:id="264"/>
    <w:p>
      <w:pPr>
        <w:spacing w:after="0"/>
        <w:ind w:left="0"/>
        <w:jc w:val="both"/>
      </w:pPr>
      <w:r>
        <w:rPr>
          <w:rFonts w:ascii="Times New Roman"/>
          <w:b w:val="false"/>
          <w:i w:val="false"/>
          <w:color w:val="000000"/>
          <w:sz w:val="28"/>
        </w:rPr>
        <w:t>
      Строку, порядковый номер 959 изложить в следующей редакции:</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171"/>
        <w:gridCol w:w="3085"/>
        <w:gridCol w:w="2974"/>
        <w:gridCol w:w="1770"/>
        <w:gridCol w:w="1960"/>
        <w:gridCol w:w="171"/>
        <w:gridCol w:w="1354"/>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клавуланата и целлюлозы микрокристаллической (1:1) (эквивалентно кислоте клавулановой), Амоксициллин (в виде амоксициллина тригидрата)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875мг/125мг, № 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РК-ЛС-5№023737</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210,13</w:t>
            </w:r>
          </w:p>
        </w:tc>
      </w:tr>
    </w:tbl>
    <w:bookmarkStart w:name="z269" w:id="265"/>
    <w:p>
      <w:pPr>
        <w:spacing w:after="0"/>
        <w:ind w:left="0"/>
        <w:jc w:val="both"/>
      </w:pPr>
      <w:r>
        <w:rPr>
          <w:rFonts w:ascii="Times New Roman"/>
          <w:b w:val="false"/>
          <w:i w:val="false"/>
          <w:color w:val="000000"/>
          <w:sz w:val="28"/>
        </w:rPr>
        <w:t>
      Строку, порядковый номер 972 изложить в следующей редакции: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747"/>
        <w:gridCol w:w="1066"/>
        <w:gridCol w:w="1225"/>
        <w:gridCol w:w="2802"/>
        <w:gridCol w:w="2944"/>
        <w:gridCol w:w="258"/>
        <w:gridCol w:w="2033"/>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 Эстрадиола валерат микронизированный</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w:t>
            </w:r>
          </w:p>
        </w:tc>
      </w:tr>
    </w:tbl>
    <w:bookmarkStart w:name="z270" w:id="266"/>
    <w:p>
      <w:pPr>
        <w:spacing w:after="0"/>
        <w:ind w:left="0"/>
        <w:jc w:val="both"/>
      </w:pPr>
      <w:r>
        <w:rPr>
          <w:rFonts w:ascii="Times New Roman"/>
          <w:b w:val="false"/>
          <w:i w:val="false"/>
          <w:color w:val="000000"/>
          <w:sz w:val="28"/>
        </w:rPr>
        <w:t>
      Строку, порядковый номер 975, изложить в следующей редакции: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958"/>
        <w:gridCol w:w="232"/>
        <w:gridCol w:w="2704"/>
        <w:gridCol w:w="2586"/>
        <w:gridCol w:w="2652"/>
        <w:gridCol w:w="232"/>
        <w:gridCol w:w="1832"/>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 мг № 14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РК-ЛС-5№018916</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w:t>
            </w:r>
          </w:p>
        </w:tc>
      </w:tr>
    </w:tbl>
    <w:bookmarkStart w:name="z271" w:id="267"/>
    <w:p>
      <w:pPr>
        <w:spacing w:after="0"/>
        <w:ind w:left="0"/>
        <w:jc w:val="both"/>
      </w:pPr>
      <w:r>
        <w:rPr>
          <w:rFonts w:ascii="Times New Roman"/>
          <w:b w:val="false"/>
          <w:i w:val="false"/>
          <w:color w:val="000000"/>
          <w:sz w:val="28"/>
        </w:rPr>
        <w:t>
      Строку, порядковый номер 981 изложить в следующей редакции: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83"/>
        <w:gridCol w:w="3662"/>
        <w:gridCol w:w="3285"/>
        <w:gridCol w:w="818"/>
        <w:gridCol w:w="2088"/>
        <w:gridCol w:w="183"/>
        <w:gridCol w:w="1212"/>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клавуланата + Авицел (1 : 1) (эквивалентно клавулановой кислоте)</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мг/125 мг, № 20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РК-ЛС-5№121939</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bl>
    <w:bookmarkStart w:name="z272" w:id="268"/>
    <w:p>
      <w:pPr>
        <w:spacing w:after="0"/>
        <w:ind w:left="0"/>
        <w:jc w:val="both"/>
      </w:pPr>
      <w:r>
        <w:rPr>
          <w:rFonts w:ascii="Times New Roman"/>
          <w:b w:val="false"/>
          <w:i w:val="false"/>
          <w:color w:val="000000"/>
          <w:sz w:val="28"/>
        </w:rPr>
        <w:t>
      Строку, порядковый номер 982, изложить в следующей редакции: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65"/>
        <w:gridCol w:w="3312"/>
        <w:gridCol w:w="2972"/>
        <w:gridCol w:w="1706"/>
        <w:gridCol w:w="1889"/>
        <w:gridCol w:w="165"/>
        <w:gridCol w:w="1305"/>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клавуланата + Авицел (1 : 1) (эквивалентно клавулановой кислоте)</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875 мг/125 мг, № 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РК-ЛС-5№121938</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r>
    </w:tbl>
    <w:bookmarkStart w:name="z273" w:id="269"/>
    <w:p>
      <w:pPr>
        <w:spacing w:after="0"/>
        <w:ind w:left="0"/>
        <w:jc w:val="both"/>
      </w:pPr>
      <w:r>
        <w:rPr>
          <w:rFonts w:ascii="Times New Roman"/>
          <w:b w:val="false"/>
          <w:i w:val="false"/>
          <w:color w:val="000000"/>
          <w:sz w:val="28"/>
        </w:rPr>
        <w:t>
      Строку, порядковый номер 987, изложить в следующей редакции:</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761"/>
        <w:gridCol w:w="332"/>
        <w:gridCol w:w="3794"/>
        <w:gridCol w:w="2301"/>
        <w:gridCol w:w="2330"/>
        <w:gridCol w:w="204"/>
        <w:gridCol w:w="1609"/>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мг/12,5 мг, №14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РК-ЛС-3№020379</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bl>
    <w:bookmarkStart w:name="z274" w:id="270"/>
    <w:p>
      <w:pPr>
        <w:spacing w:after="0"/>
        <w:ind w:left="0"/>
        <w:jc w:val="both"/>
      </w:pPr>
      <w:r>
        <w:rPr>
          <w:rFonts w:ascii="Times New Roman"/>
          <w:b w:val="false"/>
          <w:i w:val="false"/>
          <w:color w:val="000000"/>
          <w:sz w:val="28"/>
        </w:rPr>
        <w:t>
      Строку, порядковый номер 988, изложить в следующей редакции: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761"/>
        <w:gridCol w:w="332"/>
        <w:gridCol w:w="3794"/>
        <w:gridCol w:w="2301"/>
        <w:gridCol w:w="2330"/>
        <w:gridCol w:w="204"/>
        <w:gridCol w:w="1609"/>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 мг/12,5 мг, №14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РК-ЛС-3№020380</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bl>
    <w:bookmarkStart w:name="z275" w:id="271"/>
    <w:p>
      <w:pPr>
        <w:spacing w:after="0"/>
        <w:ind w:left="0"/>
        <w:jc w:val="both"/>
      </w:pPr>
      <w:r>
        <w:rPr>
          <w:rFonts w:ascii="Times New Roman"/>
          <w:b w:val="false"/>
          <w:i w:val="false"/>
          <w:color w:val="000000"/>
          <w:sz w:val="28"/>
        </w:rPr>
        <w:t>
      Строку, порядковый номер 989 исключить;</w:t>
      </w:r>
    </w:p>
    <w:bookmarkEnd w:id="271"/>
    <w:bookmarkStart w:name="z276" w:id="272"/>
    <w:p>
      <w:pPr>
        <w:spacing w:after="0"/>
        <w:ind w:left="0"/>
        <w:jc w:val="both"/>
      </w:pPr>
      <w:r>
        <w:rPr>
          <w:rFonts w:ascii="Times New Roman"/>
          <w:b w:val="false"/>
          <w:i w:val="false"/>
          <w:color w:val="000000"/>
          <w:sz w:val="28"/>
        </w:rPr>
        <w:t>
      Строку, порядковый номер 991, изложить в следующей редакции:</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926"/>
        <w:gridCol w:w="870"/>
        <w:gridCol w:w="1801"/>
        <w:gridCol w:w="2798"/>
        <w:gridCol w:w="2833"/>
        <w:gridCol w:w="248"/>
        <w:gridCol w:w="1645"/>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Лозартан калия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РК-ЛС-5№022173</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r>
    </w:tbl>
    <w:bookmarkStart w:name="z277" w:id="273"/>
    <w:p>
      <w:pPr>
        <w:spacing w:after="0"/>
        <w:ind w:left="0"/>
        <w:jc w:val="both"/>
      </w:pPr>
      <w:r>
        <w:rPr>
          <w:rFonts w:ascii="Times New Roman"/>
          <w:b w:val="false"/>
          <w:i w:val="false"/>
          <w:color w:val="000000"/>
          <w:sz w:val="28"/>
        </w:rPr>
        <w:t>
      Строку, порядковый номер 992, изложить в следующей редакции: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903"/>
        <w:gridCol w:w="849"/>
        <w:gridCol w:w="1757"/>
        <w:gridCol w:w="2728"/>
        <w:gridCol w:w="2763"/>
        <w:gridCol w:w="242"/>
        <w:gridCol w:w="1908"/>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Лозартан калия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№14</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r>
    </w:tbl>
    <w:bookmarkStart w:name="z278" w:id="274"/>
    <w:p>
      <w:pPr>
        <w:spacing w:after="0"/>
        <w:ind w:left="0"/>
        <w:jc w:val="both"/>
      </w:pPr>
      <w:r>
        <w:rPr>
          <w:rFonts w:ascii="Times New Roman"/>
          <w:b w:val="false"/>
          <w:i w:val="false"/>
          <w:color w:val="000000"/>
          <w:sz w:val="28"/>
        </w:rPr>
        <w:t>
      Строку, порядковый номер 995, изложить в следующей редакции:</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86"/>
        <w:gridCol w:w="1785"/>
        <w:gridCol w:w="3353"/>
        <w:gridCol w:w="1949"/>
        <w:gridCol w:w="2131"/>
        <w:gridCol w:w="186"/>
        <w:gridCol w:w="182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Рилпивирина гидрохлорид (эквивалентно рилпивирину) , тенофовира дизопроксила фумарата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200 мг/300 мг, №30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РК-ЛС-5№022580</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5 206,07</w:t>
            </w:r>
          </w:p>
        </w:tc>
      </w:tr>
    </w:tbl>
    <w:bookmarkStart w:name="z279" w:id="275"/>
    <w:p>
      <w:pPr>
        <w:spacing w:after="0"/>
        <w:ind w:left="0"/>
        <w:jc w:val="both"/>
      </w:pPr>
      <w:r>
        <w:rPr>
          <w:rFonts w:ascii="Times New Roman"/>
          <w:b w:val="false"/>
          <w:i w:val="false"/>
          <w:color w:val="000000"/>
          <w:sz w:val="28"/>
        </w:rPr>
        <w:t>
      Строку, порядковый номер 997, изложить в следующей редакции: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1"/>
        <w:gridCol w:w="609"/>
        <w:gridCol w:w="3797"/>
        <w:gridCol w:w="2385"/>
        <w:gridCol w:w="2414"/>
        <w:gridCol w:w="211"/>
        <w:gridCol w:w="1668"/>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Ирбесартан</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300мг/12.5 мг, №30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РК-ЛС-5№024027</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bl>
    <w:bookmarkStart w:name="z280" w:id="276"/>
    <w:p>
      <w:pPr>
        <w:spacing w:after="0"/>
        <w:ind w:left="0"/>
        <w:jc w:val="both"/>
      </w:pPr>
      <w:r>
        <w:rPr>
          <w:rFonts w:ascii="Times New Roman"/>
          <w:b w:val="false"/>
          <w:i w:val="false"/>
          <w:color w:val="000000"/>
          <w:sz w:val="28"/>
        </w:rPr>
        <w:t>
      Строку, порядковый номер 998, изложить в следующей редакции: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11"/>
        <w:gridCol w:w="609"/>
        <w:gridCol w:w="3797"/>
        <w:gridCol w:w="2385"/>
        <w:gridCol w:w="2414"/>
        <w:gridCol w:w="211"/>
        <w:gridCol w:w="1668"/>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Ирбесартан</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150мг/12.5 мг, №30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РК-ЛС-5№024028</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w:t>
            </w:r>
          </w:p>
        </w:tc>
      </w:tr>
    </w:tbl>
    <w:bookmarkStart w:name="z281" w:id="277"/>
    <w:p>
      <w:pPr>
        <w:spacing w:after="0"/>
        <w:ind w:left="0"/>
        <w:jc w:val="both"/>
      </w:pPr>
      <w:r>
        <w:rPr>
          <w:rFonts w:ascii="Times New Roman"/>
          <w:b w:val="false"/>
          <w:i w:val="false"/>
          <w:color w:val="000000"/>
          <w:sz w:val="28"/>
        </w:rPr>
        <w:t>
      Строку, порядковый номер 1006, изложить в следующей редакции:</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771"/>
        <w:gridCol w:w="336"/>
        <w:gridCol w:w="3067"/>
        <w:gridCol w:w="2302"/>
        <w:gridCol w:w="2360"/>
        <w:gridCol w:w="207"/>
        <w:gridCol w:w="2018"/>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мг/мл, 1 мл, №28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РК-ЛС-5№017374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8 194,91</w:t>
            </w:r>
          </w:p>
        </w:tc>
      </w:tr>
    </w:tbl>
    <w:bookmarkStart w:name="z282" w:id="278"/>
    <w:p>
      <w:pPr>
        <w:spacing w:after="0"/>
        <w:ind w:left="0"/>
        <w:jc w:val="both"/>
      </w:pPr>
      <w:r>
        <w:rPr>
          <w:rFonts w:ascii="Times New Roman"/>
          <w:b w:val="false"/>
          <w:i w:val="false"/>
          <w:color w:val="000000"/>
          <w:sz w:val="28"/>
        </w:rPr>
        <w:t>
      Строку, порядковый номер 1007, изложить в следующей редакции:</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755"/>
        <w:gridCol w:w="329"/>
        <w:gridCol w:w="3004"/>
        <w:gridCol w:w="2254"/>
        <w:gridCol w:w="2312"/>
        <w:gridCol w:w="202"/>
        <w:gridCol w:w="2230"/>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 1 мл, №12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РК-ЛС-5№022236</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18 722,09</w:t>
            </w:r>
          </w:p>
        </w:tc>
      </w:tr>
    </w:tbl>
    <w:bookmarkStart w:name="z283" w:id="279"/>
    <w:p>
      <w:pPr>
        <w:spacing w:after="0"/>
        <w:ind w:left="0"/>
        <w:jc w:val="both"/>
      </w:pPr>
      <w:r>
        <w:rPr>
          <w:rFonts w:ascii="Times New Roman"/>
          <w:b w:val="false"/>
          <w:i w:val="false"/>
          <w:color w:val="000000"/>
          <w:sz w:val="28"/>
        </w:rPr>
        <w:t>
      Строку, порядковый номер 1010 исключить;</w:t>
      </w:r>
    </w:p>
    <w:bookmarkEnd w:id="279"/>
    <w:bookmarkStart w:name="z284" w:id="280"/>
    <w:p>
      <w:pPr>
        <w:spacing w:after="0"/>
        <w:ind w:left="0"/>
        <w:jc w:val="both"/>
      </w:pPr>
      <w:r>
        <w:rPr>
          <w:rFonts w:ascii="Times New Roman"/>
          <w:b w:val="false"/>
          <w:i w:val="false"/>
          <w:color w:val="000000"/>
          <w:sz w:val="28"/>
        </w:rPr>
        <w:t>
      Строку, порядковый номер 1011 исключить;</w:t>
      </w:r>
    </w:p>
    <w:bookmarkEnd w:id="280"/>
    <w:bookmarkStart w:name="z285" w:id="281"/>
    <w:p>
      <w:pPr>
        <w:spacing w:after="0"/>
        <w:ind w:left="0"/>
        <w:jc w:val="both"/>
      </w:pPr>
      <w:r>
        <w:rPr>
          <w:rFonts w:ascii="Times New Roman"/>
          <w:b w:val="false"/>
          <w:i w:val="false"/>
          <w:color w:val="000000"/>
          <w:sz w:val="28"/>
        </w:rPr>
        <w:t>
      Строку, порядковый номер 1012 исключить;</w:t>
      </w:r>
    </w:p>
    <w:bookmarkEnd w:id="281"/>
    <w:bookmarkStart w:name="z286" w:id="282"/>
    <w:p>
      <w:pPr>
        <w:spacing w:after="0"/>
        <w:ind w:left="0"/>
        <w:jc w:val="both"/>
      </w:pPr>
      <w:r>
        <w:rPr>
          <w:rFonts w:ascii="Times New Roman"/>
          <w:b w:val="false"/>
          <w:i w:val="false"/>
          <w:color w:val="000000"/>
          <w:sz w:val="28"/>
        </w:rPr>
        <w:t>
      Строку, порядковый номер 1013 исключить;</w:t>
      </w:r>
    </w:p>
    <w:bookmarkEnd w:id="282"/>
    <w:bookmarkStart w:name="z287" w:id="283"/>
    <w:p>
      <w:pPr>
        <w:spacing w:after="0"/>
        <w:ind w:left="0"/>
        <w:jc w:val="both"/>
      </w:pPr>
      <w:r>
        <w:rPr>
          <w:rFonts w:ascii="Times New Roman"/>
          <w:b w:val="false"/>
          <w:i w:val="false"/>
          <w:color w:val="000000"/>
          <w:sz w:val="28"/>
        </w:rPr>
        <w:t>
      Строку, порядковый номер 1020 исключить;</w:t>
      </w:r>
    </w:p>
    <w:bookmarkEnd w:id="283"/>
    <w:bookmarkStart w:name="z288" w:id="284"/>
    <w:p>
      <w:pPr>
        <w:spacing w:after="0"/>
        <w:ind w:left="0"/>
        <w:jc w:val="both"/>
      </w:pPr>
      <w:r>
        <w:rPr>
          <w:rFonts w:ascii="Times New Roman"/>
          <w:b w:val="false"/>
          <w:i w:val="false"/>
          <w:color w:val="000000"/>
          <w:sz w:val="28"/>
        </w:rPr>
        <w:t>
      Строку, порядковый номер 1021, изложить в следующей редакции: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682"/>
        <w:gridCol w:w="213"/>
        <w:gridCol w:w="2619"/>
        <w:gridCol w:w="2438"/>
        <w:gridCol w:w="2438"/>
        <w:gridCol w:w="214"/>
        <w:gridCol w:w="1416"/>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отложенным высвобождением, 150 мг, №25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РК-ЛС-5№024236</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bl>
    <w:bookmarkStart w:name="z289" w:id="285"/>
    <w:p>
      <w:pPr>
        <w:spacing w:after="0"/>
        <w:ind w:left="0"/>
        <w:jc w:val="both"/>
      </w:pPr>
      <w:r>
        <w:rPr>
          <w:rFonts w:ascii="Times New Roman"/>
          <w:b w:val="false"/>
          <w:i w:val="false"/>
          <w:color w:val="000000"/>
          <w:sz w:val="28"/>
        </w:rPr>
        <w:t>
      Строку, порядковый номер 1022, изложить в следующей редакции: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901"/>
        <w:gridCol w:w="194"/>
        <w:gridCol w:w="2872"/>
        <w:gridCol w:w="2220"/>
        <w:gridCol w:w="2220"/>
        <w:gridCol w:w="194"/>
        <w:gridCol w:w="1533"/>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минимикросферы, покрытые кишечнорастворимой оболочкой, 150 мг, №20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РК-ЛС-5№010897</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bl>
    <w:bookmarkStart w:name="z290" w:id="286"/>
    <w:p>
      <w:pPr>
        <w:spacing w:after="0"/>
        <w:ind w:left="0"/>
        <w:jc w:val="both"/>
      </w:pPr>
      <w:r>
        <w:rPr>
          <w:rFonts w:ascii="Times New Roman"/>
          <w:b w:val="false"/>
          <w:i w:val="false"/>
          <w:color w:val="000000"/>
          <w:sz w:val="28"/>
        </w:rPr>
        <w:t>
      Строку, порядковый номер 1023, изложить в следующей редакции: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901"/>
        <w:gridCol w:w="194"/>
        <w:gridCol w:w="2872"/>
        <w:gridCol w:w="2220"/>
        <w:gridCol w:w="2220"/>
        <w:gridCol w:w="194"/>
        <w:gridCol w:w="1533"/>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минимикросферы, покрытые кишечнорастворимой оболочкой, 300 мг, №20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РК-ЛС-5№010898</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r>
    </w:tbl>
    <w:bookmarkStart w:name="z291" w:id="287"/>
    <w:p>
      <w:pPr>
        <w:spacing w:after="0"/>
        <w:ind w:left="0"/>
        <w:jc w:val="both"/>
      </w:pPr>
      <w:r>
        <w:rPr>
          <w:rFonts w:ascii="Times New Roman"/>
          <w:b w:val="false"/>
          <w:i w:val="false"/>
          <w:color w:val="000000"/>
          <w:sz w:val="28"/>
        </w:rPr>
        <w:t>
      Строку, порядковый номер 1026, изложить в следующей редакции:</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202"/>
        <w:gridCol w:w="837"/>
        <w:gridCol w:w="3878"/>
        <w:gridCol w:w="2312"/>
        <w:gridCol w:w="2312"/>
        <w:gridCol w:w="202"/>
        <w:gridCol w:w="1343"/>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немикронизированный , Этинилэстрадиол микронизированный</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Дроспиренон 3,00мг Этинилэстрадиол 0,03 мг, №21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РК-ЛС-5№021436</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bl>
    <w:bookmarkStart w:name="z292" w:id="288"/>
    <w:p>
      <w:pPr>
        <w:spacing w:after="0"/>
        <w:ind w:left="0"/>
        <w:jc w:val="both"/>
      </w:pPr>
      <w:r>
        <w:rPr>
          <w:rFonts w:ascii="Times New Roman"/>
          <w:b w:val="false"/>
          <w:i w:val="false"/>
          <w:color w:val="000000"/>
          <w:sz w:val="28"/>
        </w:rPr>
        <w:t>
      Строку, порядковый номер 1030, изложить в следующей редакции:</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639"/>
        <w:gridCol w:w="912"/>
        <w:gridCol w:w="1740"/>
        <w:gridCol w:w="2518"/>
        <w:gridCol w:w="2518"/>
        <w:gridCol w:w="221"/>
        <w:gridCol w:w="2429"/>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 Кальципотриола моногидрат</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гр,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РК-ЛС-5№017985</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10 561,47</w:t>
            </w:r>
          </w:p>
        </w:tc>
      </w:tr>
    </w:tbl>
    <w:bookmarkStart w:name="z293" w:id="289"/>
    <w:p>
      <w:pPr>
        <w:spacing w:after="0"/>
        <w:ind w:left="0"/>
        <w:jc w:val="both"/>
      </w:pPr>
      <w:r>
        <w:rPr>
          <w:rFonts w:ascii="Times New Roman"/>
          <w:b w:val="false"/>
          <w:i w:val="false"/>
          <w:color w:val="000000"/>
          <w:sz w:val="28"/>
        </w:rPr>
        <w:t>
      Строку, порядковый номер 1040, изложить в следующей редакции:</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08"/>
        <w:gridCol w:w="2098"/>
        <w:gridCol w:w="2978"/>
        <w:gridCol w:w="1805"/>
        <w:gridCol w:w="1828"/>
        <w:gridCol w:w="160"/>
        <w:gridCol w:w="1263"/>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Дапаглифлозина пропандиола , Метформина гидрохлорида с содержанием 0.5 % магния стеарата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5 мг/1000 мг,№28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w:t>
            </w:r>
          </w:p>
        </w:tc>
      </w:tr>
    </w:tbl>
    <w:bookmarkStart w:name="z294" w:id="290"/>
    <w:p>
      <w:pPr>
        <w:spacing w:after="0"/>
        <w:ind w:left="0"/>
        <w:jc w:val="both"/>
      </w:pPr>
      <w:r>
        <w:rPr>
          <w:rFonts w:ascii="Times New Roman"/>
          <w:b w:val="false"/>
          <w:i w:val="false"/>
          <w:color w:val="000000"/>
          <w:sz w:val="28"/>
        </w:rPr>
        <w:t>
      Строку, порядковый номер 1041, изложить в следующей редакции: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180"/>
        <w:gridCol w:w="2048"/>
        <w:gridCol w:w="3200"/>
        <w:gridCol w:w="1762"/>
        <w:gridCol w:w="1784"/>
        <w:gridCol w:w="156"/>
        <w:gridCol w:w="1233"/>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Дапаглифлозина пропандиола , Метформина гидрохлорида с содержанием 0.5 % магния стеарата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с пролонгированным высвобождением, 10мг / 1000 мг №28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РК-ЛС-5№023816</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508,38</w:t>
            </w:r>
          </w:p>
        </w:tc>
      </w:tr>
    </w:tbl>
    <w:bookmarkStart w:name="z295" w:id="291"/>
    <w:p>
      <w:pPr>
        <w:spacing w:after="0"/>
        <w:ind w:left="0"/>
        <w:jc w:val="both"/>
      </w:pPr>
      <w:r>
        <w:rPr>
          <w:rFonts w:ascii="Times New Roman"/>
          <w:b w:val="false"/>
          <w:i w:val="false"/>
          <w:color w:val="000000"/>
          <w:sz w:val="28"/>
        </w:rPr>
        <w:t>
      Строку, порядковый номер 1042, изложить в следующей редакции:</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32"/>
        <w:gridCol w:w="669"/>
        <w:gridCol w:w="2269"/>
        <w:gridCol w:w="2586"/>
        <w:gridCol w:w="2652"/>
        <w:gridCol w:w="232"/>
        <w:gridCol w:w="2268"/>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 Прилокаин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30 г,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1 487,98</w:t>
            </w:r>
          </w:p>
        </w:tc>
      </w:tr>
    </w:tbl>
    <w:bookmarkStart w:name="z296" w:id="292"/>
    <w:p>
      <w:pPr>
        <w:spacing w:after="0"/>
        <w:ind w:left="0"/>
        <w:jc w:val="both"/>
      </w:pPr>
      <w:r>
        <w:rPr>
          <w:rFonts w:ascii="Times New Roman"/>
          <w:b w:val="false"/>
          <w:i w:val="false"/>
          <w:color w:val="000000"/>
          <w:sz w:val="28"/>
        </w:rPr>
        <w:t>
      Строку, порядковый номер 1043, изложить в следующей редакции:</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247"/>
        <w:gridCol w:w="711"/>
        <w:gridCol w:w="2104"/>
        <w:gridCol w:w="2748"/>
        <w:gridCol w:w="2817"/>
        <w:gridCol w:w="247"/>
        <w:gridCol w:w="1946"/>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 Прилокаин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г,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РК-ЛС-5№023550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461,95</w:t>
            </w:r>
          </w:p>
        </w:tc>
      </w:tr>
    </w:tbl>
    <w:bookmarkStart w:name="z297" w:id="293"/>
    <w:p>
      <w:pPr>
        <w:spacing w:after="0"/>
        <w:ind w:left="0"/>
        <w:jc w:val="both"/>
      </w:pPr>
      <w:r>
        <w:rPr>
          <w:rFonts w:ascii="Times New Roman"/>
          <w:b w:val="false"/>
          <w:i w:val="false"/>
          <w:color w:val="000000"/>
          <w:sz w:val="28"/>
        </w:rPr>
        <w:t>
      Строку, порядковый номер 1045, изложить в следующей редакции:</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526"/>
        <w:gridCol w:w="1091"/>
        <w:gridCol w:w="2695"/>
        <w:gridCol w:w="2074"/>
        <w:gridCol w:w="2074"/>
        <w:gridCol w:w="181"/>
        <w:gridCol w:w="2570"/>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Ксофиго®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 223 дихлорид</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1100 кБк/мл, 6 мл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V10XX03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РК-ЛС-5№022177</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2 177 896,39</w:t>
            </w:r>
          </w:p>
        </w:tc>
      </w:tr>
    </w:tbl>
    <w:bookmarkStart w:name="z298" w:id="294"/>
    <w:p>
      <w:pPr>
        <w:spacing w:after="0"/>
        <w:ind w:left="0"/>
        <w:jc w:val="both"/>
      </w:pPr>
      <w:r>
        <w:rPr>
          <w:rFonts w:ascii="Times New Roman"/>
          <w:b w:val="false"/>
          <w:i w:val="false"/>
          <w:color w:val="000000"/>
          <w:sz w:val="28"/>
        </w:rPr>
        <w:t>
      Строку, порядковый номер 1048, изложить в следующей редакции: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07"/>
        <w:gridCol w:w="337"/>
        <w:gridCol w:w="3072"/>
        <w:gridCol w:w="2334"/>
        <w:gridCol w:w="2363"/>
        <w:gridCol w:w="207"/>
        <w:gridCol w:w="253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Порактант Альфа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РК-ЛС-5№018178</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146 599,25</w:t>
            </w:r>
          </w:p>
        </w:tc>
      </w:tr>
    </w:tbl>
    <w:bookmarkStart w:name="z299" w:id="295"/>
    <w:p>
      <w:pPr>
        <w:spacing w:after="0"/>
        <w:ind w:left="0"/>
        <w:jc w:val="both"/>
      </w:pPr>
      <w:r>
        <w:rPr>
          <w:rFonts w:ascii="Times New Roman"/>
          <w:b w:val="false"/>
          <w:i w:val="false"/>
          <w:color w:val="000000"/>
          <w:sz w:val="28"/>
        </w:rPr>
        <w:t>
      Строку, порядковый номер 1049, изложить в следующей редакции:</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301"/>
        <w:gridCol w:w="837"/>
        <w:gridCol w:w="2230"/>
        <w:gridCol w:w="2226"/>
        <w:gridCol w:w="2312"/>
        <w:gridCol w:w="202"/>
        <w:gridCol w:w="1978"/>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вакцина против дифтерии и столбняка (педиатрическая)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анатоксин , Столбнячный анатоксин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10 доз., №50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РК-БП-5№024231</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1 280,82</w:t>
            </w:r>
          </w:p>
        </w:tc>
      </w:tr>
    </w:tbl>
    <w:bookmarkStart w:name="z300" w:id="296"/>
    <w:p>
      <w:pPr>
        <w:spacing w:after="0"/>
        <w:ind w:left="0"/>
        <w:jc w:val="both"/>
      </w:pPr>
      <w:r>
        <w:rPr>
          <w:rFonts w:ascii="Times New Roman"/>
          <w:b w:val="false"/>
          <w:i w:val="false"/>
          <w:color w:val="000000"/>
          <w:sz w:val="28"/>
        </w:rPr>
        <w:t>
      Строку, порядковый номер 1050 исключить;</w:t>
      </w:r>
    </w:p>
    <w:bookmarkEnd w:id="296"/>
    <w:bookmarkStart w:name="z301" w:id="297"/>
    <w:p>
      <w:pPr>
        <w:spacing w:after="0"/>
        <w:ind w:left="0"/>
        <w:jc w:val="both"/>
      </w:pPr>
      <w:r>
        <w:rPr>
          <w:rFonts w:ascii="Times New Roman"/>
          <w:b w:val="false"/>
          <w:i w:val="false"/>
          <w:color w:val="000000"/>
          <w:sz w:val="28"/>
        </w:rPr>
        <w:t>
      Строку, порядковый номер 1051 исключить;</w:t>
      </w:r>
    </w:p>
    <w:bookmarkEnd w:id="297"/>
    <w:bookmarkStart w:name="z302" w:id="298"/>
    <w:p>
      <w:pPr>
        <w:spacing w:after="0"/>
        <w:ind w:left="0"/>
        <w:jc w:val="both"/>
      </w:pPr>
      <w:r>
        <w:rPr>
          <w:rFonts w:ascii="Times New Roman"/>
          <w:b w:val="false"/>
          <w:i w:val="false"/>
          <w:color w:val="000000"/>
          <w:sz w:val="28"/>
        </w:rPr>
        <w:t>
      Строку, порядковый номер 1052, изложить в следующей редакции:</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000"/>
        <w:gridCol w:w="342"/>
        <w:gridCol w:w="3238"/>
        <w:gridCol w:w="2194"/>
        <w:gridCol w:w="2399"/>
        <w:gridCol w:w="210"/>
        <w:gridCol w:w="1657"/>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живая аттенуированная лиофилизированная</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кори</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 доза во флаконе, №50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423,01</w:t>
            </w:r>
          </w:p>
        </w:tc>
      </w:tr>
    </w:tbl>
    <w:bookmarkStart w:name="z303" w:id="299"/>
    <w:p>
      <w:pPr>
        <w:spacing w:after="0"/>
        <w:ind w:left="0"/>
        <w:jc w:val="both"/>
      </w:pPr>
      <w:r>
        <w:rPr>
          <w:rFonts w:ascii="Times New Roman"/>
          <w:b w:val="false"/>
          <w:i w:val="false"/>
          <w:color w:val="000000"/>
          <w:sz w:val="28"/>
        </w:rPr>
        <w:t>
      Строку, порядковый номер 1053, изложить в следующей редакции:</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979"/>
        <w:gridCol w:w="335"/>
        <w:gridCol w:w="3040"/>
        <w:gridCol w:w="2148"/>
        <w:gridCol w:w="2349"/>
        <w:gridCol w:w="206"/>
        <w:gridCol w:w="2009"/>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живая аттенуированная лиофилизированная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кори</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10, №50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РК-БП-5№022966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3 198,41</w:t>
            </w:r>
          </w:p>
        </w:tc>
      </w:tr>
    </w:tbl>
    <w:bookmarkStart w:name="z304" w:id="300"/>
    <w:p>
      <w:pPr>
        <w:spacing w:after="0"/>
        <w:ind w:left="0"/>
        <w:jc w:val="both"/>
      </w:pPr>
      <w:r>
        <w:rPr>
          <w:rFonts w:ascii="Times New Roman"/>
          <w:b w:val="false"/>
          <w:i w:val="false"/>
          <w:color w:val="000000"/>
          <w:sz w:val="28"/>
        </w:rPr>
        <w:t>
      Строку, порядковый номер 1054, изложить в следующей редакции:</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486"/>
        <w:gridCol w:w="1371"/>
        <w:gridCol w:w="2533"/>
        <w:gridCol w:w="1868"/>
        <w:gridCol w:w="2043"/>
        <w:gridCol w:w="179"/>
        <w:gridCol w:w="1747"/>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паротита и краснухи живая аттенуированная (лиофилизированная)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1 доза, №50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РК-БП-5№013464</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1 752,50</w:t>
            </w:r>
          </w:p>
        </w:tc>
      </w:tr>
    </w:tbl>
    <w:bookmarkStart w:name="z305" w:id="301"/>
    <w:p>
      <w:pPr>
        <w:spacing w:after="0"/>
        <w:ind w:left="0"/>
        <w:jc w:val="both"/>
      </w:pPr>
      <w:r>
        <w:rPr>
          <w:rFonts w:ascii="Times New Roman"/>
          <w:b w:val="false"/>
          <w:i w:val="false"/>
          <w:color w:val="000000"/>
          <w:sz w:val="28"/>
        </w:rPr>
        <w:t>
      Строку, порядковый номер 1057 исключить;</w:t>
      </w:r>
    </w:p>
    <w:bookmarkEnd w:id="301"/>
    <w:bookmarkStart w:name="z306" w:id="302"/>
    <w:p>
      <w:pPr>
        <w:spacing w:after="0"/>
        <w:ind w:left="0"/>
        <w:jc w:val="both"/>
      </w:pPr>
      <w:r>
        <w:rPr>
          <w:rFonts w:ascii="Times New Roman"/>
          <w:b w:val="false"/>
          <w:i w:val="false"/>
          <w:color w:val="000000"/>
          <w:sz w:val="28"/>
        </w:rPr>
        <w:t>
      Строку, порядковый номер 1058 исключить;</w:t>
      </w:r>
    </w:p>
    <w:bookmarkEnd w:id="302"/>
    <w:bookmarkStart w:name="z307" w:id="303"/>
    <w:p>
      <w:pPr>
        <w:spacing w:after="0"/>
        <w:ind w:left="0"/>
        <w:jc w:val="both"/>
      </w:pPr>
      <w:r>
        <w:rPr>
          <w:rFonts w:ascii="Times New Roman"/>
          <w:b w:val="false"/>
          <w:i w:val="false"/>
          <w:color w:val="000000"/>
          <w:sz w:val="28"/>
        </w:rPr>
        <w:t>
      Строку, порядковый номер 1059 исключить;</w:t>
      </w:r>
    </w:p>
    <w:bookmarkEnd w:id="303"/>
    <w:bookmarkStart w:name="z308" w:id="304"/>
    <w:p>
      <w:pPr>
        <w:spacing w:after="0"/>
        <w:ind w:left="0"/>
        <w:jc w:val="both"/>
      </w:pPr>
      <w:r>
        <w:rPr>
          <w:rFonts w:ascii="Times New Roman"/>
          <w:b w:val="false"/>
          <w:i w:val="false"/>
          <w:color w:val="000000"/>
          <w:sz w:val="28"/>
        </w:rPr>
        <w:t>
      Строку, порядковый номер 1060 исключить;</w:t>
      </w:r>
    </w:p>
    <w:bookmarkEnd w:id="304"/>
    <w:bookmarkStart w:name="z309" w:id="305"/>
    <w:p>
      <w:pPr>
        <w:spacing w:after="0"/>
        <w:ind w:left="0"/>
        <w:jc w:val="both"/>
      </w:pPr>
      <w:r>
        <w:rPr>
          <w:rFonts w:ascii="Times New Roman"/>
          <w:b w:val="false"/>
          <w:i w:val="false"/>
          <w:color w:val="000000"/>
          <w:sz w:val="28"/>
        </w:rPr>
        <w:t>
      Строку, порядковый номер 1075 исключить;</w:t>
      </w:r>
    </w:p>
    <w:bookmarkEnd w:id="305"/>
    <w:bookmarkStart w:name="z310" w:id="306"/>
    <w:p>
      <w:pPr>
        <w:spacing w:after="0"/>
        <w:ind w:left="0"/>
        <w:jc w:val="both"/>
      </w:pPr>
      <w:r>
        <w:rPr>
          <w:rFonts w:ascii="Times New Roman"/>
          <w:b w:val="false"/>
          <w:i w:val="false"/>
          <w:color w:val="000000"/>
          <w:sz w:val="28"/>
        </w:rPr>
        <w:t>
      Строку, порядковый номер 1076 исключить;</w:t>
      </w:r>
    </w:p>
    <w:bookmarkEnd w:id="306"/>
    <w:bookmarkStart w:name="z311" w:id="307"/>
    <w:p>
      <w:pPr>
        <w:spacing w:after="0"/>
        <w:ind w:left="0"/>
        <w:jc w:val="both"/>
      </w:pPr>
      <w:r>
        <w:rPr>
          <w:rFonts w:ascii="Times New Roman"/>
          <w:b w:val="false"/>
          <w:i w:val="false"/>
          <w:color w:val="000000"/>
          <w:sz w:val="28"/>
        </w:rPr>
        <w:t>
      Строку, порядковый номер 1085, изложить в следующей редакции:</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196"/>
        <w:gridCol w:w="222"/>
        <w:gridCol w:w="2590"/>
        <w:gridCol w:w="2445"/>
        <w:gridCol w:w="2538"/>
        <w:gridCol w:w="222"/>
        <w:gridCol w:w="1754"/>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750 мг, №7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РК-ЛС-5№014993</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bl>
    <w:bookmarkStart w:name="z312" w:id="308"/>
    <w:p>
      <w:pPr>
        <w:spacing w:after="0"/>
        <w:ind w:left="0"/>
        <w:jc w:val="both"/>
      </w:pPr>
      <w:r>
        <w:rPr>
          <w:rFonts w:ascii="Times New Roman"/>
          <w:b w:val="false"/>
          <w:i w:val="false"/>
          <w:color w:val="000000"/>
          <w:sz w:val="28"/>
        </w:rPr>
        <w:t>
      Строку, порядковый номер 1086, изложить в следующей редакции:</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97"/>
        <w:gridCol w:w="1515"/>
        <w:gridCol w:w="3423"/>
        <w:gridCol w:w="2224"/>
        <w:gridCol w:w="2252"/>
        <w:gridCol w:w="197"/>
        <w:gridCol w:w="1309"/>
      </w:tblGrid>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 (в пересчете на карбидопы моногидрат)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250 мг/25 мг, №100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РК-ЛС-5№019932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bl>
    <w:bookmarkStart w:name="z313" w:id="309"/>
    <w:p>
      <w:pPr>
        <w:spacing w:after="0"/>
        <w:ind w:left="0"/>
        <w:jc w:val="both"/>
      </w:pPr>
      <w:r>
        <w:rPr>
          <w:rFonts w:ascii="Times New Roman"/>
          <w:b w:val="false"/>
          <w:i w:val="false"/>
          <w:color w:val="000000"/>
          <w:sz w:val="28"/>
        </w:rPr>
        <w:t>
      Строку, порядковый номер 1087, изложить в следующей редакции:</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619"/>
        <w:gridCol w:w="615"/>
        <w:gridCol w:w="3305"/>
        <w:gridCol w:w="2410"/>
        <w:gridCol w:w="2440"/>
        <w:gridCol w:w="214"/>
        <w:gridCol w:w="141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Карбидопа , Леводопа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мг/25 мг, №100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РК-ЛС-5№003125</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bl>
    <w:bookmarkStart w:name="z314" w:id="310"/>
    <w:p>
      <w:pPr>
        <w:spacing w:after="0"/>
        <w:ind w:left="0"/>
        <w:jc w:val="both"/>
      </w:pPr>
      <w:r>
        <w:rPr>
          <w:rFonts w:ascii="Times New Roman"/>
          <w:b w:val="false"/>
          <w:i w:val="false"/>
          <w:color w:val="000000"/>
          <w:sz w:val="28"/>
        </w:rPr>
        <w:t>
      Строку, порядковый номер 1112 исключить;</w:t>
      </w:r>
    </w:p>
    <w:bookmarkEnd w:id="310"/>
    <w:bookmarkStart w:name="z315" w:id="311"/>
    <w:p>
      <w:pPr>
        <w:spacing w:after="0"/>
        <w:ind w:left="0"/>
        <w:jc w:val="both"/>
      </w:pPr>
      <w:r>
        <w:rPr>
          <w:rFonts w:ascii="Times New Roman"/>
          <w:b w:val="false"/>
          <w:i w:val="false"/>
          <w:color w:val="000000"/>
          <w:sz w:val="28"/>
        </w:rPr>
        <w:t>
      Строку, порядковый номер 1119, изложить в следующей редакции: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376"/>
        <w:gridCol w:w="231"/>
        <w:gridCol w:w="3322"/>
        <w:gridCol w:w="2577"/>
        <w:gridCol w:w="2642"/>
        <w:gridCol w:w="231"/>
        <w:gridCol w:w="1534"/>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 №5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РК-ЛС-5№013599</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bl>
    <w:bookmarkStart w:name="z316" w:id="312"/>
    <w:p>
      <w:pPr>
        <w:spacing w:after="0"/>
        <w:ind w:left="0"/>
        <w:jc w:val="both"/>
      </w:pPr>
      <w:r>
        <w:rPr>
          <w:rFonts w:ascii="Times New Roman"/>
          <w:b w:val="false"/>
          <w:i w:val="false"/>
          <w:color w:val="000000"/>
          <w:sz w:val="28"/>
        </w:rPr>
        <w:t>
      Строку, порядковый номер 1121 исключить;</w:t>
      </w:r>
    </w:p>
    <w:bookmarkEnd w:id="312"/>
    <w:bookmarkStart w:name="z317" w:id="313"/>
    <w:p>
      <w:pPr>
        <w:spacing w:after="0"/>
        <w:ind w:left="0"/>
        <w:jc w:val="both"/>
      </w:pPr>
      <w:r>
        <w:rPr>
          <w:rFonts w:ascii="Times New Roman"/>
          <w:b w:val="false"/>
          <w:i w:val="false"/>
          <w:color w:val="000000"/>
          <w:sz w:val="28"/>
        </w:rPr>
        <w:t>
      Строку, порядковый номер 1122 исключить;</w:t>
      </w:r>
    </w:p>
    <w:bookmarkEnd w:id="313"/>
    <w:bookmarkStart w:name="z318" w:id="314"/>
    <w:p>
      <w:pPr>
        <w:spacing w:after="0"/>
        <w:ind w:left="0"/>
        <w:jc w:val="both"/>
      </w:pPr>
      <w:r>
        <w:rPr>
          <w:rFonts w:ascii="Times New Roman"/>
          <w:b w:val="false"/>
          <w:i w:val="false"/>
          <w:color w:val="000000"/>
          <w:sz w:val="28"/>
        </w:rPr>
        <w:t>
      Строку, порядковый номер 1127 исключить;</w:t>
      </w:r>
    </w:p>
    <w:bookmarkEnd w:id="314"/>
    <w:bookmarkStart w:name="z319" w:id="315"/>
    <w:p>
      <w:pPr>
        <w:spacing w:after="0"/>
        <w:ind w:left="0"/>
        <w:jc w:val="both"/>
      </w:pPr>
      <w:r>
        <w:rPr>
          <w:rFonts w:ascii="Times New Roman"/>
          <w:b w:val="false"/>
          <w:i w:val="false"/>
          <w:color w:val="000000"/>
          <w:sz w:val="28"/>
        </w:rPr>
        <w:t>
      Строку, порядковый номер 1131, изложить в следующей редакции: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307"/>
        <w:gridCol w:w="934"/>
        <w:gridCol w:w="3246"/>
        <w:gridCol w:w="1930"/>
        <w:gridCol w:w="1978"/>
        <w:gridCol w:w="173"/>
        <w:gridCol w:w="1693"/>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Триглицериды средней цепи , Масло соевых бобов</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внутривенных инфузий, 20 %, 500 мл № 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РК-ЛС-5№012243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3 691,50</w:t>
            </w:r>
          </w:p>
        </w:tc>
      </w:tr>
    </w:tbl>
    <w:bookmarkStart w:name="z320" w:id="316"/>
    <w:p>
      <w:pPr>
        <w:spacing w:after="0"/>
        <w:ind w:left="0"/>
        <w:jc w:val="both"/>
      </w:pPr>
      <w:r>
        <w:rPr>
          <w:rFonts w:ascii="Times New Roman"/>
          <w:b w:val="false"/>
          <w:i w:val="false"/>
          <w:color w:val="000000"/>
          <w:sz w:val="28"/>
        </w:rPr>
        <w:t>
      Строку, порядковый номер 1132 исключить;</w:t>
      </w:r>
    </w:p>
    <w:bookmarkEnd w:id="316"/>
    <w:bookmarkStart w:name="z321" w:id="317"/>
    <w:p>
      <w:pPr>
        <w:spacing w:after="0"/>
        <w:ind w:left="0"/>
        <w:jc w:val="both"/>
      </w:pPr>
      <w:r>
        <w:rPr>
          <w:rFonts w:ascii="Times New Roman"/>
          <w:b w:val="false"/>
          <w:i w:val="false"/>
          <w:color w:val="000000"/>
          <w:sz w:val="28"/>
        </w:rPr>
        <w:t>
      Строку, порядковый номер 1133 исключить;</w:t>
      </w:r>
    </w:p>
    <w:bookmarkEnd w:id="317"/>
    <w:bookmarkStart w:name="z322" w:id="318"/>
    <w:p>
      <w:pPr>
        <w:spacing w:after="0"/>
        <w:ind w:left="0"/>
        <w:jc w:val="both"/>
      </w:pPr>
      <w:r>
        <w:rPr>
          <w:rFonts w:ascii="Times New Roman"/>
          <w:b w:val="false"/>
          <w:i w:val="false"/>
          <w:color w:val="000000"/>
          <w:sz w:val="28"/>
        </w:rPr>
        <w:t>
      Строку, порядковый номер 1143 исключить;</w:t>
      </w:r>
    </w:p>
    <w:bookmarkEnd w:id="318"/>
    <w:bookmarkStart w:name="z323" w:id="319"/>
    <w:p>
      <w:pPr>
        <w:spacing w:after="0"/>
        <w:ind w:left="0"/>
        <w:jc w:val="both"/>
      </w:pPr>
      <w:r>
        <w:rPr>
          <w:rFonts w:ascii="Times New Roman"/>
          <w:b w:val="false"/>
          <w:i w:val="false"/>
          <w:color w:val="000000"/>
          <w:sz w:val="28"/>
        </w:rPr>
        <w:t>
      Строку, порядковый номер 1146, изложить в следующей редакции:</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819"/>
        <w:gridCol w:w="232"/>
        <w:gridCol w:w="2848"/>
        <w:gridCol w:w="2586"/>
        <w:gridCol w:w="2651"/>
        <w:gridCol w:w="232"/>
        <w:gridCol w:w="1540"/>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РК-ЛС-5№022159</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bl>
    <w:bookmarkStart w:name="z324" w:id="320"/>
    <w:p>
      <w:pPr>
        <w:spacing w:after="0"/>
        <w:ind w:left="0"/>
        <w:jc w:val="both"/>
      </w:pPr>
      <w:r>
        <w:rPr>
          <w:rFonts w:ascii="Times New Roman"/>
          <w:b w:val="false"/>
          <w:i w:val="false"/>
          <w:color w:val="000000"/>
          <w:sz w:val="28"/>
        </w:rPr>
        <w:t>
      Строку, порядковый номер 1147, изложить в следующей редакции: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698"/>
        <w:gridCol w:w="241"/>
        <w:gridCol w:w="2651"/>
        <w:gridCol w:w="2681"/>
        <w:gridCol w:w="2748"/>
        <w:gridCol w:w="241"/>
        <w:gridCol w:w="1596"/>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bl>
    <w:bookmarkStart w:name="z325" w:id="321"/>
    <w:p>
      <w:pPr>
        <w:spacing w:after="0"/>
        <w:ind w:left="0"/>
        <w:jc w:val="both"/>
      </w:pPr>
      <w:r>
        <w:rPr>
          <w:rFonts w:ascii="Times New Roman"/>
          <w:b w:val="false"/>
          <w:i w:val="false"/>
          <w:color w:val="000000"/>
          <w:sz w:val="28"/>
        </w:rPr>
        <w:t>
      Строку, порядковый номер 1149, изложить в следующей редакции:</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557"/>
        <w:gridCol w:w="247"/>
        <w:gridCol w:w="2415"/>
        <w:gridCol w:w="2891"/>
        <w:gridCol w:w="2822"/>
        <w:gridCol w:w="247"/>
        <w:gridCol w:w="1639"/>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8 мг, №10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РК-ЛС-5№024268</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bl>
    <w:bookmarkStart w:name="z326" w:id="322"/>
    <w:p>
      <w:pPr>
        <w:spacing w:after="0"/>
        <w:ind w:left="0"/>
        <w:jc w:val="both"/>
      </w:pPr>
      <w:r>
        <w:rPr>
          <w:rFonts w:ascii="Times New Roman"/>
          <w:b w:val="false"/>
          <w:i w:val="false"/>
          <w:color w:val="000000"/>
          <w:sz w:val="28"/>
        </w:rPr>
        <w:t>
      Строку, порядковый номер 1158, изложить в следующей редакции:</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371"/>
        <w:gridCol w:w="371"/>
        <w:gridCol w:w="3276"/>
        <w:gridCol w:w="2571"/>
        <w:gridCol w:w="2604"/>
        <w:gridCol w:w="228"/>
        <w:gridCol w:w="1512"/>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 5 мл, №5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РК-ЛС-5№014343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r>
    </w:tbl>
    <w:bookmarkStart w:name="z327" w:id="323"/>
    <w:p>
      <w:pPr>
        <w:spacing w:after="0"/>
        <w:ind w:left="0"/>
        <w:jc w:val="both"/>
      </w:pPr>
      <w:r>
        <w:rPr>
          <w:rFonts w:ascii="Times New Roman"/>
          <w:b w:val="false"/>
          <w:i w:val="false"/>
          <w:color w:val="000000"/>
          <w:sz w:val="28"/>
        </w:rPr>
        <w:t>
      Строку, порядковый номер 1175 исключить;</w:t>
      </w:r>
    </w:p>
    <w:bookmarkEnd w:id="323"/>
    <w:bookmarkStart w:name="z328" w:id="324"/>
    <w:p>
      <w:pPr>
        <w:spacing w:after="0"/>
        <w:ind w:left="0"/>
        <w:jc w:val="both"/>
      </w:pPr>
      <w:r>
        <w:rPr>
          <w:rFonts w:ascii="Times New Roman"/>
          <w:b w:val="false"/>
          <w:i w:val="false"/>
          <w:color w:val="000000"/>
          <w:sz w:val="28"/>
        </w:rPr>
        <w:t>
      Строку, порядковый номер 1183, изложить в следующей редакции:</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840"/>
        <w:gridCol w:w="238"/>
        <w:gridCol w:w="2174"/>
        <w:gridCol w:w="2785"/>
        <w:gridCol w:w="2719"/>
        <w:gridCol w:w="238"/>
        <w:gridCol w:w="1878"/>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 №30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РК-ЛС-5№004689</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bl>
    <w:bookmarkStart w:name="z329" w:id="325"/>
    <w:p>
      <w:pPr>
        <w:spacing w:after="0"/>
        <w:ind w:left="0"/>
        <w:jc w:val="both"/>
      </w:pPr>
      <w:r>
        <w:rPr>
          <w:rFonts w:ascii="Times New Roman"/>
          <w:b w:val="false"/>
          <w:i w:val="false"/>
          <w:color w:val="000000"/>
          <w:sz w:val="28"/>
        </w:rPr>
        <w:t>
      Строку, порядковый номер 1184, изложить в следующей редакции:</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708"/>
        <w:gridCol w:w="244"/>
        <w:gridCol w:w="2382"/>
        <w:gridCol w:w="2855"/>
        <w:gridCol w:w="2786"/>
        <w:gridCol w:w="244"/>
        <w:gridCol w:w="1618"/>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7.5 мг, №30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РК-ЛС-5№004687</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bl>
    <w:bookmarkStart w:name="z330" w:id="326"/>
    <w:p>
      <w:pPr>
        <w:spacing w:after="0"/>
        <w:ind w:left="0"/>
        <w:jc w:val="both"/>
      </w:pPr>
      <w:r>
        <w:rPr>
          <w:rFonts w:ascii="Times New Roman"/>
          <w:b w:val="false"/>
          <w:i w:val="false"/>
          <w:color w:val="000000"/>
          <w:sz w:val="28"/>
        </w:rPr>
        <w:t>
      Строку, порядковый номер 1185, изложить в следующей редакции:</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212"/>
        <w:gridCol w:w="212"/>
        <w:gridCol w:w="3813"/>
        <w:gridCol w:w="2482"/>
        <w:gridCol w:w="2423"/>
        <w:gridCol w:w="212"/>
        <w:gridCol w:w="1674"/>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15мг/1,5 мл, 1,5 мл,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РК-ЛС-5№024285</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384,32</w:t>
            </w:r>
          </w:p>
        </w:tc>
      </w:tr>
    </w:tbl>
    <w:bookmarkStart w:name="z331" w:id="327"/>
    <w:p>
      <w:pPr>
        <w:spacing w:after="0"/>
        <w:ind w:left="0"/>
        <w:jc w:val="both"/>
      </w:pPr>
      <w:r>
        <w:rPr>
          <w:rFonts w:ascii="Times New Roman"/>
          <w:b w:val="false"/>
          <w:i w:val="false"/>
          <w:color w:val="000000"/>
          <w:sz w:val="28"/>
        </w:rPr>
        <w:t>
      Строку, порядковый номер 1187, изложить в следующей редакции:</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84"/>
        <w:gridCol w:w="952"/>
        <w:gridCol w:w="3873"/>
        <w:gridCol w:w="2102"/>
        <w:gridCol w:w="2102"/>
        <w:gridCol w:w="184"/>
        <w:gridCol w:w="1799"/>
      </w:tblGrid>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 (человеческий менопаузальный гонадотропин высокоочищенный)</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75 МЕ ФСГ и 75 МЕ ЛГ, №10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РК-ЛС-5№013725</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8 088,64</w:t>
            </w:r>
          </w:p>
        </w:tc>
      </w:tr>
    </w:tbl>
    <w:bookmarkStart w:name="z332" w:id="328"/>
    <w:p>
      <w:pPr>
        <w:spacing w:after="0"/>
        <w:ind w:left="0"/>
        <w:jc w:val="both"/>
      </w:pPr>
      <w:r>
        <w:rPr>
          <w:rFonts w:ascii="Times New Roman"/>
          <w:b w:val="false"/>
          <w:i w:val="false"/>
          <w:color w:val="000000"/>
          <w:sz w:val="28"/>
        </w:rPr>
        <w:t>
      Строку, порядковый номер 1188, изложить в следующей редакции: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87"/>
        <w:gridCol w:w="1085"/>
        <w:gridCol w:w="2885"/>
        <w:gridCol w:w="2137"/>
        <w:gridCol w:w="2137"/>
        <w:gridCol w:w="686"/>
        <w:gridCol w:w="206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 высокоочищенный (человеческий менопаузальный гонадотропин высокоочищенный)</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600 МЕ,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66 800,50</w:t>
            </w:r>
          </w:p>
        </w:tc>
      </w:tr>
    </w:tbl>
    <w:bookmarkStart w:name="z333" w:id="329"/>
    <w:p>
      <w:pPr>
        <w:spacing w:after="0"/>
        <w:ind w:left="0"/>
        <w:jc w:val="both"/>
      </w:pPr>
      <w:r>
        <w:rPr>
          <w:rFonts w:ascii="Times New Roman"/>
          <w:b w:val="false"/>
          <w:i w:val="false"/>
          <w:color w:val="000000"/>
          <w:sz w:val="28"/>
        </w:rPr>
        <w:t>
      Строку, порядковый номер 1189, изложить в следующей редакции:</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80"/>
        <w:gridCol w:w="1046"/>
        <w:gridCol w:w="3003"/>
        <w:gridCol w:w="2058"/>
        <w:gridCol w:w="2059"/>
        <w:gridCol w:w="661"/>
        <w:gridCol w:w="2212"/>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Менотропин высокоочищенный (человеческий менопаузальный гонадотропин высокоочищенный)</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1200 МЕ,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РК-ЛС-5№019141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флакон+растворитель в шприце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134 807,72</w:t>
            </w:r>
          </w:p>
        </w:tc>
      </w:tr>
    </w:tbl>
    <w:bookmarkStart w:name="z334" w:id="330"/>
    <w:p>
      <w:pPr>
        <w:spacing w:after="0"/>
        <w:ind w:left="0"/>
        <w:jc w:val="both"/>
      </w:pPr>
      <w:r>
        <w:rPr>
          <w:rFonts w:ascii="Times New Roman"/>
          <w:b w:val="false"/>
          <w:i w:val="false"/>
          <w:color w:val="000000"/>
          <w:sz w:val="28"/>
        </w:rPr>
        <w:t>
      Строку, порядковый номер 1202, изложить в следующей редакции: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227"/>
        <w:gridCol w:w="227"/>
        <w:gridCol w:w="3836"/>
        <w:gridCol w:w="2028"/>
        <w:gridCol w:w="2597"/>
        <w:gridCol w:w="227"/>
        <w:gridCol w:w="1794"/>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местного и наружного применения, 10%, 25 гр, №1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D11AX</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РК-ЛС-5№013284</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tc>
      </w:tr>
    </w:tbl>
    <w:bookmarkStart w:name="z335" w:id="331"/>
    <w:p>
      <w:pPr>
        <w:spacing w:after="0"/>
        <w:ind w:left="0"/>
        <w:jc w:val="both"/>
      </w:pPr>
      <w:r>
        <w:rPr>
          <w:rFonts w:ascii="Times New Roman"/>
          <w:b w:val="false"/>
          <w:i w:val="false"/>
          <w:color w:val="000000"/>
          <w:sz w:val="28"/>
        </w:rPr>
        <w:t>
      Строку, порядковый номер 1203, изложить в следующей редакции: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267"/>
        <w:gridCol w:w="267"/>
        <w:gridCol w:w="2773"/>
        <w:gridCol w:w="2306"/>
        <w:gridCol w:w="3049"/>
        <w:gridCol w:w="267"/>
        <w:gridCol w:w="1770"/>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0.5 г, №10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РК-ЛС-5№012743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bl>
    <w:bookmarkStart w:name="z336" w:id="332"/>
    <w:p>
      <w:pPr>
        <w:spacing w:after="0"/>
        <w:ind w:left="0"/>
        <w:jc w:val="both"/>
      </w:pPr>
      <w:r>
        <w:rPr>
          <w:rFonts w:ascii="Times New Roman"/>
          <w:b w:val="false"/>
          <w:i w:val="false"/>
          <w:color w:val="000000"/>
          <w:sz w:val="28"/>
        </w:rPr>
        <w:t>
      Строку, порядковый номер 1254, изложить в следующей редакции:</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753"/>
        <w:gridCol w:w="616"/>
        <w:gridCol w:w="3170"/>
        <w:gridCol w:w="2410"/>
        <w:gridCol w:w="2440"/>
        <w:gridCol w:w="214"/>
        <w:gridCol w:w="1416"/>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Телмисартан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мг/12.5 мг, №28</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РК-ЛС-5№020193</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bl>
    <w:bookmarkStart w:name="z337" w:id="333"/>
    <w:p>
      <w:pPr>
        <w:spacing w:after="0"/>
        <w:ind w:left="0"/>
        <w:jc w:val="both"/>
      </w:pPr>
      <w:r>
        <w:rPr>
          <w:rFonts w:ascii="Times New Roman"/>
          <w:b w:val="false"/>
          <w:i w:val="false"/>
          <w:color w:val="000000"/>
          <w:sz w:val="28"/>
        </w:rPr>
        <w:t>
      Строку, порядковый номер 1255, изложить в следующей редакции:</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699"/>
        <w:gridCol w:w="241"/>
        <w:gridCol w:w="2504"/>
        <w:gridCol w:w="2517"/>
        <w:gridCol w:w="2752"/>
        <w:gridCol w:w="241"/>
        <w:gridCol w:w="190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bl>
    <w:bookmarkStart w:name="z338" w:id="334"/>
    <w:p>
      <w:pPr>
        <w:spacing w:after="0"/>
        <w:ind w:left="0"/>
        <w:jc w:val="both"/>
      </w:pPr>
      <w:r>
        <w:rPr>
          <w:rFonts w:ascii="Times New Roman"/>
          <w:b w:val="false"/>
          <w:i w:val="false"/>
          <w:color w:val="000000"/>
          <w:sz w:val="28"/>
        </w:rPr>
        <w:t>
      Строку, порядковый номер 1256, изложить в следующей редакции:</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699"/>
        <w:gridCol w:w="241"/>
        <w:gridCol w:w="2504"/>
        <w:gridCol w:w="2517"/>
        <w:gridCol w:w="2752"/>
        <w:gridCol w:w="241"/>
        <w:gridCol w:w="190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РК-ЛС-5№015566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bl>
    <w:bookmarkStart w:name="z339" w:id="335"/>
    <w:p>
      <w:pPr>
        <w:spacing w:after="0"/>
        <w:ind w:left="0"/>
        <w:jc w:val="both"/>
      </w:pPr>
      <w:r>
        <w:rPr>
          <w:rFonts w:ascii="Times New Roman"/>
          <w:b w:val="false"/>
          <w:i w:val="false"/>
          <w:color w:val="000000"/>
          <w:sz w:val="28"/>
        </w:rPr>
        <w:t>
      Строку, порядковый номер 1267, изложить в следующей редакции:</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614"/>
        <w:gridCol w:w="1229"/>
        <w:gridCol w:w="2730"/>
        <w:gridCol w:w="2419"/>
        <w:gridCol w:w="2420"/>
        <w:gridCol w:w="212"/>
        <w:gridCol w:w="1405"/>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 ЕД, №20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bl>
    <w:bookmarkStart w:name="z340" w:id="336"/>
    <w:p>
      <w:pPr>
        <w:spacing w:after="0"/>
        <w:ind w:left="0"/>
        <w:jc w:val="both"/>
      </w:pPr>
      <w:r>
        <w:rPr>
          <w:rFonts w:ascii="Times New Roman"/>
          <w:b w:val="false"/>
          <w:i w:val="false"/>
          <w:color w:val="000000"/>
          <w:sz w:val="28"/>
        </w:rPr>
        <w:t>
      Строку, порядковый номер 1268, изложить в следующей редакции:</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614"/>
        <w:gridCol w:w="1229"/>
        <w:gridCol w:w="2730"/>
        <w:gridCol w:w="2419"/>
        <w:gridCol w:w="2420"/>
        <w:gridCol w:w="212"/>
        <w:gridCol w:w="1405"/>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 ЕД, №50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bl>
    <w:bookmarkStart w:name="z341" w:id="337"/>
    <w:p>
      <w:pPr>
        <w:spacing w:after="0"/>
        <w:ind w:left="0"/>
        <w:jc w:val="both"/>
      </w:pPr>
      <w:r>
        <w:rPr>
          <w:rFonts w:ascii="Times New Roman"/>
          <w:b w:val="false"/>
          <w:i w:val="false"/>
          <w:color w:val="000000"/>
          <w:sz w:val="28"/>
        </w:rPr>
        <w:t>
      Строку, порядковый номер 1269, изложить в следующей редакции:</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601"/>
        <w:gridCol w:w="1203"/>
        <w:gridCol w:w="2673"/>
        <w:gridCol w:w="2368"/>
        <w:gridCol w:w="2368"/>
        <w:gridCol w:w="207"/>
        <w:gridCol w:w="1636"/>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25000 ЕД, №20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r>
    </w:tbl>
    <w:bookmarkStart w:name="z342" w:id="338"/>
    <w:p>
      <w:pPr>
        <w:spacing w:after="0"/>
        <w:ind w:left="0"/>
        <w:jc w:val="both"/>
      </w:pPr>
      <w:r>
        <w:rPr>
          <w:rFonts w:ascii="Times New Roman"/>
          <w:b w:val="false"/>
          <w:i w:val="false"/>
          <w:color w:val="000000"/>
          <w:sz w:val="28"/>
        </w:rPr>
        <w:t>
      Строку, порядковый номер 1270, изложить в следующей редакции:</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614"/>
        <w:gridCol w:w="1229"/>
        <w:gridCol w:w="2730"/>
        <w:gridCol w:w="2419"/>
        <w:gridCol w:w="2420"/>
        <w:gridCol w:w="212"/>
        <w:gridCol w:w="1405"/>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в виде кишечнорастворимых пеллет (микрогранул)</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25000 ЕД, №50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РК-ЛС-5№016742</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bl>
    <w:bookmarkStart w:name="z343" w:id="339"/>
    <w:p>
      <w:pPr>
        <w:spacing w:after="0"/>
        <w:ind w:left="0"/>
        <w:jc w:val="both"/>
      </w:pPr>
      <w:r>
        <w:rPr>
          <w:rFonts w:ascii="Times New Roman"/>
          <w:b w:val="false"/>
          <w:i w:val="false"/>
          <w:color w:val="000000"/>
          <w:sz w:val="28"/>
        </w:rPr>
        <w:t>
      Строку, порядковый номер 1290, изложить в следующей редакции:</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201"/>
        <w:gridCol w:w="621"/>
        <w:gridCol w:w="3115"/>
        <w:gridCol w:w="2270"/>
        <w:gridCol w:w="2299"/>
        <w:gridCol w:w="369"/>
        <w:gridCol w:w="2218"/>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 мкг/0,3 мл №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РК-ЛС-5№013869</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38 788,21</w:t>
            </w:r>
          </w:p>
        </w:tc>
      </w:tr>
    </w:tbl>
    <w:bookmarkStart w:name="z344" w:id="340"/>
    <w:p>
      <w:pPr>
        <w:spacing w:after="0"/>
        <w:ind w:left="0"/>
        <w:jc w:val="both"/>
      </w:pPr>
      <w:r>
        <w:rPr>
          <w:rFonts w:ascii="Times New Roman"/>
          <w:b w:val="false"/>
          <w:i w:val="false"/>
          <w:color w:val="000000"/>
          <w:sz w:val="28"/>
        </w:rPr>
        <w:t>
      Строку, порядковый номер 1299 исключить;</w:t>
      </w:r>
    </w:p>
    <w:bookmarkEnd w:id="340"/>
    <w:bookmarkStart w:name="z345" w:id="341"/>
    <w:p>
      <w:pPr>
        <w:spacing w:after="0"/>
        <w:ind w:left="0"/>
        <w:jc w:val="both"/>
      </w:pPr>
      <w:r>
        <w:rPr>
          <w:rFonts w:ascii="Times New Roman"/>
          <w:b w:val="false"/>
          <w:i w:val="false"/>
          <w:color w:val="000000"/>
          <w:sz w:val="28"/>
        </w:rPr>
        <w:t>
      Строку, порядковый номер 1300, изложить в следующей редакции:</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495"/>
        <w:gridCol w:w="3378"/>
        <w:gridCol w:w="2095"/>
        <w:gridCol w:w="1522"/>
        <w:gridCol w:w="1949"/>
        <w:gridCol w:w="171"/>
        <w:gridCol w:w="166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Кислота аскорбиновая , Натрия аскорбат , Натрия хлорид , Макрогол 3350 , Натрия сульфат безводный</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112 г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РК-ЛС-5№019791</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1 967,26</w:t>
            </w:r>
          </w:p>
        </w:tc>
      </w:tr>
    </w:tbl>
    <w:bookmarkStart w:name="z346" w:id="342"/>
    <w:p>
      <w:pPr>
        <w:spacing w:after="0"/>
        <w:ind w:left="0"/>
        <w:jc w:val="both"/>
      </w:pPr>
      <w:r>
        <w:rPr>
          <w:rFonts w:ascii="Times New Roman"/>
          <w:b w:val="false"/>
          <w:i w:val="false"/>
          <w:color w:val="000000"/>
          <w:sz w:val="28"/>
        </w:rPr>
        <w:t>
      Строку, порядковый номер 1307, изложить в следующей редакции:</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38"/>
        <w:gridCol w:w="238"/>
        <w:gridCol w:w="2927"/>
        <w:gridCol w:w="2623"/>
        <w:gridCol w:w="2724"/>
        <w:gridCol w:w="239"/>
        <w:gridCol w:w="1881"/>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400 мг, №10</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РК-ЛС-3№019966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r>
    </w:tbl>
    <w:bookmarkStart w:name="z347" w:id="343"/>
    <w:p>
      <w:pPr>
        <w:spacing w:after="0"/>
        <w:ind w:left="0"/>
        <w:jc w:val="both"/>
      </w:pPr>
      <w:r>
        <w:rPr>
          <w:rFonts w:ascii="Times New Roman"/>
          <w:b w:val="false"/>
          <w:i w:val="false"/>
          <w:color w:val="000000"/>
          <w:sz w:val="28"/>
        </w:rPr>
        <w:t>
      Строку, порядковый номер 1330, изложить в следующей редакции:</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409"/>
        <w:gridCol w:w="409"/>
        <w:gridCol w:w="1988"/>
        <w:gridCol w:w="2874"/>
        <w:gridCol w:w="2874"/>
        <w:gridCol w:w="252"/>
        <w:gridCol w:w="1985"/>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гидрохлорид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мл, №5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РК-ЛС-5№015880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bl>
    <w:bookmarkStart w:name="z348" w:id="344"/>
    <w:p>
      <w:pPr>
        <w:spacing w:after="0"/>
        <w:ind w:left="0"/>
        <w:jc w:val="both"/>
      </w:pPr>
      <w:r>
        <w:rPr>
          <w:rFonts w:ascii="Times New Roman"/>
          <w:b w:val="false"/>
          <w:i w:val="false"/>
          <w:color w:val="000000"/>
          <w:sz w:val="28"/>
        </w:rPr>
        <w:t>
      Строку, порядковый номер 1355, изложить в следующей редакции: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62"/>
        <w:gridCol w:w="590"/>
        <w:gridCol w:w="1901"/>
        <w:gridCol w:w="2989"/>
        <w:gridCol w:w="2990"/>
        <w:gridCol w:w="262"/>
        <w:gridCol w:w="1736"/>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Этинилэстрадиол</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№28</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РК-ЛС-5№122092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r>
    </w:tbl>
    <w:bookmarkStart w:name="z349" w:id="345"/>
    <w:p>
      <w:pPr>
        <w:spacing w:after="0"/>
        <w:ind w:left="0"/>
        <w:jc w:val="both"/>
      </w:pPr>
      <w:r>
        <w:rPr>
          <w:rFonts w:ascii="Times New Roman"/>
          <w:b w:val="false"/>
          <w:i w:val="false"/>
          <w:color w:val="000000"/>
          <w:sz w:val="28"/>
        </w:rPr>
        <w:t>
      Строку, порядковый номер 1357, изложить в следующей редакции: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62"/>
        <w:gridCol w:w="362"/>
        <w:gridCol w:w="3200"/>
        <w:gridCol w:w="2513"/>
        <w:gridCol w:w="2545"/>
        <w:gridCol w:w="223"/>
        <w:gridCol w:w="1758"/>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 №5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РК-ЛС-3№021441</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w:t>
            </w:r>
          </w:p>
        </w:tc>
      </w:tr>
    </w:tbl>
    <w:bookmarkStart w:name="z350" w:id="346"/>
    <w:p>
      <w:pPr>
        <w:spacing w:after="0"/>
        <w:ind w:left="0"/>
        <w:jc w:val="both"/>
      </w:pPr>
      <w:r>
        <w:rPr>
          <w:rFonts w:ascii="Times New Roman"/>
          <w:b w:val="false"/>
          <w:i w:val="false"/>
          <w:color w:val="000000"/>
          <w:sz w:val="28"/>
        </w:rPr>
        <w:t>
      Строку, порядковый номер 1358, изложить в следующей редакции:</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348"/>
        <w:gridCol w:w="348"/>
        <w:gridCol w:w="3613"/>
        <w:gridCol w:w="2357"/>
        <w:gridCol w:w="2446"/>
        <w:gridCol w:w="214"/>
        <w:gridCol w:w="169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500 мл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r>
    </w:tbl>
    <w:bookmarkStart w:name="z351" w:id="347"/>
    <w:p>
      <w:pPr>
        <w:spacing w:after="0"/>
        <w:ind w:left="0"/>
        <w:jc w:val="both"/>
      </w:pPr>
      <w:r>
        <w:rPr>
          <w:rFonts w:ascii="Times New Roman"/>
          <w:b w:val="false"/>
          <w:i w:val="false"/>
          <w:color w:val="000000"/>
          <w:sz w:val="28"/>
        </w:rPr>
        <w:t>
      Строку, порядковый номер 1359, изложить в следующей редакции: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45"/>
        <w:gridCol w:w="345"/>
        <w:gridCol w:w="3706"/>
        <w:gridCol w:w="2331"/>
        <w:gridCol w:w="2419"/>
        <w:gridCol w:w="212"/>
        <w:gridCol w:w="167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 №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w:t>
            </w:r>
          </w:p>
        </w:tc>
      </w:tr>
    </w:tbl>
    <w:bookmarkStart w:name="z352" w:id="348"/>
    <w:p>
      <w:pPr>
        <w:spacing w:after="0"/>
        <w:ind w:left="0"/>
        <w:jc w:val="both"/>
      </w:pPr>
      <w:r>
        <w:rPr>
          <w:rFonts w:ascii="Times New Roman"/>
          <w:b w:val="false"/>
          <w:i w:val="false"/>
          <w:color w:val="000000"/>
          <w:sz w:val="28"/>
        </w:rPr>
        <w:t>
      Строку, порядковый номер 1360, изложить в следующей редакции:</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45"/>
        <w:gridCol w:w="345"/>
        <w:gridCol w:w="3706"/>
        <w:gridCol w:w="2331"/>
        <w:gridCol w:w="2419"/>
        <w:gridCol w:w="212"/>
        <w:gridCol w:w="167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 №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bl>
    <w:bookmarkStart w:name="z353" w:id="349"/>
    <w:p>
      <w:pPr>
        <w:spacing w:after="0"/>
        <w:ind w:left="0"/>
        <w:jc w:val="both"/>
      </w:pPr>
      <w:r>
        <w:rPr>
          <w:rFonts w:ascii="Times New Roman"/>
          <w:b w:val="false"/>
          <w:i w:val="false"/>
          <w:color w:val="000000"/>
          <w:sz w:val="28"/>
        </w:rPr>
        <w:t>
      Строку, порядковый номер 1361, изложить в следующей редакции:</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348"/>
        <w:gridCol w:w="348"/>
        <w:gridCol w:w="3613"/>
        <w:gridCol w:w="2357"/>
        <w:gridCol w:w="2446"/>
        <w:gridCol w:w="214"/>
        <w:gridCol w:w="169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200 мл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r>
    </w:tbl>
    <w:bookmarkStart w:name="z354" w:id="350"/>
    <w:p>
      <w:pPr>
        <w:spacing w:after="0"/>
        <w:ind w:left="0"/>
        <w:jc w:val="both"/>
      </w:pPr>
      <w:r>
        <w:rPr>
          <w:rFonts w:ascii="Times New Roman"/>
          <w:b w:val="false"/>
          <w:i w:val="false"/>
          <w:color w:val="000000"/>
          <w:sz w:val="28"/>
        </w:rPr>
        <w:t>
      Строку, порядковый номер 1362, изложить в следующей редакции: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45"/>
        <w:gridCol w:w="345"/>
        <w:gridCol w:w="3706"/>
        <w:gridCol w:w="2331"/>
        <w:gridCol w:w="2419"/>
        <w:gridCol w:w="212"/>
        <w:gridCol w:w="167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РК-ЛС-3№020643</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bl>
    <w:bookmarkStart w:name="z355" w:id="351"/>
    <w:p>
      <w:pPr>
        <w:spacing w:after="0"/>
        <w:ind w:left="0"/>
        <w:jc w:val="both"/>
      </w:pPr>
      <w:r>
        <w:rPr>
          <w:rFonts w:ascii="Times New Roman"/>
          <w:b w:val="false"/>
          <w:i w:val="false"/>
          <w:color w:val="000000"/>
          <w:sz w:val="28"/>
        </w:rPr>
        <w:t>
      Строку, порядковый номер 1371, изложить в следующей редакции:</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345"/>
        <w:gridCol w:w="345"/>
        <w:gridCol w:w="3706"/>
        <w:gridCol w:w="2331"/>
        <w:gridCol w:w="2419"/>
        <w:gridCol w:w="212"/>
        <w:gridCol w:w="167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400 мл №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bl>
    <w:bookmarkStart w:name="z356" w:id="352"/>
    <w:p>
      <w:pPr>
        <w:spacing w:after="0"/>
        <w:ind w:left="0"/>
        <w:jc w:val="both"/>
      </w:pPr>
      <w:r>
        <w:rPr>
          <w:rFonts w:ascii="Times New Roman"/>
          <w:b w:val="false"/>
          <w:i w:val="false"/>
          <w:color w:val="000000"/>
          <w:sz w:val="28"/>
        </w:rPr>
        <w:t>
      Строку, порядковый номер 1372, изложить в следующей редакции: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348"/>
        <w:gridCol w:w="348"/>
        <w:gridCol w:w="3613"/>
        <w:gridCol w:w="2357"/>
        <w:gridCol w:w="2446"/>
        <w:gridCol w:w="214"/>
        <w:gridCol w:w="1690"/>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200 мл №1</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РК-ЛС-5№012531</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w:t>
            </w:r>
          </w:p>
        </w:tc>
      </w:tr>
    </w:tbl>
    <w:bookmarkStart w:name="z357" w:id="353"/>
    <w:p>
      <w:pPr>
        <w:spacing w:after="0"/>
        <w:ind w:left="0"/>
        <w:jc w:val="both"/>
      </w:pPr>
      <w:r>
        <w:rPr>
          <w:rFonts w:ascii="Times New Roman"/>
          <w:b w:val="false"/>
          <w:i w:val="false"/>
          <w:color w:val="000000"/>
          <w:sz w:val="28"/>
        </w:rPr>
        <w:t>
      Строку, порядковый номер 1373, изложить в следующей редакции:</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389"/>
        <w:gridCol w:w="389"/>
        <w:gridCol w:w="3435"/>
        <w:gridCol w:w="2099"/>
        <w:gridCol w:w="2730"/>
        <w:gridCol w:w="239"/>
        <w:gridCol w:w="1585"/>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5 мл №5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РК-ЛС-5№010181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bl>
    <w:bookmarkStart w:name="z358" w:id="354"/>
    <w:p>
      <w:pPr>
        <w:spacing w:after="0"/>
        <w:ind w:left="0"/>
        <w:jc w:val="both"/>
      </w:pPr>
      <w:r>
        <w:rPr>
          <w:rFonts w:ascii="Times New Roman"/>
          <w:b w:val="false"/>
          <w:i w:val="false"/>
          <w:color w:val="000000"/>
          <w:sz w:val="28"/>
        </w:rPr>
        <w:t>
      Строку, порядковый номер 1374, изложить в следующей редакции:</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71"/>
        <w:gridCol w:w="371"/>
        <w:gridCol w:w="3844"/>
        <w:gridCol w:w="2002"/>
        <w:gridCol w:w="2604"/>
        <w:gridCol w:w="228"/>
        <w:gridCol w:w="1512"/>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10 мл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РК-ЛС-5№011346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bl>
    <w:bookmarkStart w:name="z359" w:id="355"/>
    <w:p>
      <w:pPr>
        <w:spacing w:after="0"/>
        <w:ind w:left="0"/>
        <w:jc w:val="both"/>
      </w:pPr>
      <w:r>
        <w:rPr>
          <w:rFonts w:ascii="Times New Roman"/>
          <w:b w:val="false"/>
          <w:i w:val="false"/>
          <w:color w:val="000000"/>
          <w:sz w:val="28"/>
        </w:rPr>
        <w:t>
      Строку, порядковый номер 1375, изложить в следующей редакции:</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371"/>
        <w:gridCol w:w="371"/>
        <w:gridCol w:w="3844"/>
        <w:gridCol w:w="2002"/>
        <w:gridCol w:w="2604"/>
        <w:gridCol w:w="228"/>
        <w:gridCol w:w="1512"/>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 10 мл №10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РК-ЛС-5№022534</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bl>
    <w:bookmarkStart w:name="z360" w:id="356"/>
    <w:p>
      <w:pPr>
        <w:spacing w:after="0"/>
        <w:ind w:left="0"/>
        <w:jc w:val="both"/>
      </w:pPr>
      <w:r>
        <w:rPr>
          <w:rFonts w:ascii="Times New Roman"/>
          <w:b w:val="false"/>
          <w:i w:val="false"/>
          <w:color w:val="000000"/>
          <w:sz w:val="28"/>
        </w:rPr>
        <w:t>
      Строку, порядковый номер 1377, изложить в следующей редакции:</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324"/>
        <w:gridCol w:w="324"/>
        <w:gridCol w:w="3838"/>
        <w:gridCol w:w="2193"/>
        <w:gridCol w:w="2277"/>
        <w:gridCol w:w="199"/>
        <w:gridCol w:w="1949"/>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инфузий, 50 мг/ мл 100 мг, 2 мл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РК-ЛС-5№015099</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6 190,65</w:t>
            </w:r>
          </w:p>
        </w:tc>
      </w:tr>
    </w:tbl>
    <w:bookmarkStart w:name="z361" w:id="357"/>
    <w:p>
      <w:pPr>
        <w:spacing w:after="0"/>
        <w:ind w:left="0"/>
        <w:jc w:val="both"/>
      </w:pPr>
      <w:r>
        <w:rPr>
          <w:rFonts w:ascii="Times New Roman"/>
          <w:b w:val="false"/>
          <w:i w:val="false"/>
          <w:color w:val="000000"/>
          <w:sz w:val="28"/>
        </w:rPr>
        <w:t>
      Строку, порядковый номер 1378, изложить в следующей редакции:</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18"/>
        <w:gridCol w:w="318"/>
        <w:gridCol w:w="3762"/>
        <w:gridCol w:w="2150"/>
        <w:gridCol w:w="2232"/>
        <w:gridCol w:w="195"/>
        <w:gridCol w:w="2153"/>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Динатрия фолинат</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или инфузий, 50 мг/ мл 400 мг, 8 мл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РК-ЛС-5№015100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24 027,86</w:t>
            </w:r>
          </w:p>
        </w:tc>
      </w:tr>
    </w:tbl>
    <w:bookmarkStart w:name="z362" w:id="358"/>
    <w:p>
      <w:pPr>
        <w:spacing w:after="0"/>
        <w:ind w:left="0"/>
        <w:jc w:val="both"/>
      </w:pPr>
      <w:r>
        <w:rPr>
          <w:rFonts w:ascii="Times New Roman"/>
          <w:b w:val="false"/>
          <w:i w:val="false"/>
          <w:color w:val="000000"/>
          <w:sz w:val="28"/>
        </w:rPr>
        <w:t>
      Строку, порядковый номер 1379 исключить;</w:t>
      </w:r>
    </w:p>
    <w:bookmarkEnd w:id="358"/>
    <w:bookmarkStart w:name="z363" w:id="359"/>
    <w:p>
      <w:pPr>
        <w:spacing w:after="0"/>
        <w:ind w:left="0"/>
        <w:jc w:val="both"/>
      </w:pPr>
      <w:r>
        <w:rPr>
          <w:rFonts w:ascii="Times New Roman"/>
          <w:b w:val="false"/>
          <w:i w:val="false"/>
          <w:color w:val="000000"/>
          <w:sz w:val="28"/>
        </w:rPr>
        <w:t>
      Строку, порядковый номер 1380 исключить;</w:t>
      </w:r>
    </w:p>
    <w:bookmarkEnd w:id="359"/>
    <w:bookmarkStart w:name="z364" w:id="360"/>
    <w:p>
      <w:pPr>
        <w:spacing w:after="0"/>
        <w:ind w:left="0"/>
        <w:jc w:val="both"/>
      </w:pPr>
      <w:r>
        <w:rPr>
          <w:rFonts w:ascii="Times New Roman"/>
          <w:b w:val="false"/>
          <w:i w:val="false"/>
          <w:color w:val="000000"/>
          <w:sz w:val="28"/>
        </w:rPr>
        <w:t>
      Строку, порядковый номер 1383 исключить;</w:t>
      </w:r>
    </w:p>
    <w:bookmarkEnd w:id="360"/>
    <w:bookmarkStart w:name="z365" w:id="361"/>
    <w:p>
      <w:pPr>
        <w:spacing w:after="0"/>
        <w:ind w:left="0"/>
        <w:jc w:val="both"/>
      </w:pPr>
      <w:r>
        <w:rPr>
          <w:rFonts w:ascii="Times New Roman"/>
          <w:b w:val="false"/>
          <w:i w:val="false"/>
          <w:color w:val="000000"/>
          <w:sz w:val="28"/>
        </w:rPr>
        <w:t>
      Строку, порядковый номер 1387 исключить;</w:t>
      </w:r>
    </w:p>
    <w:bookmarkEnd w:id="361"/>
    <w:bookmarkStart w:name="z366" w:id="362"/>
    <w:p>
      <w:pPr>
        <w:spacing w:after="0"/>
        <w:ind w:left="0"/>
        <w:jc w:val="both"/>
      </w:pPr>
      <w:r>
        <w:rPr>
          <w:rFonts w:ascii="Times New Roman"/>
          <w:b w:val="false"/>
          <w:i w:val="false"/>
          <w:color w:val="000000"/>
          <w:sz w:val="28"/>
        </w:rPr>
        <w:t>
      Строку, порядковый номер 1388 исключить;</w:t>
      </w:r>
    </w:p>
    <w:bookmarkEnd w:id="362"/>
    <w:bookmarkStart w:name="z367" w:id="363"/>
    <w:p>
      <w:pPr>
        <w:spacing w:after="0"/>
        <w:ind w:left="0"/>
        <w:jc w:val="both"/>
      </w:pPr>
      <w:r>
        <w:rPr>
          <w:rFonts w:ascii="Times New Roman"/>
          <w:b w:val="false"/>
          <w:i w:val="false"/>
          <w:color w:val="000000"/>
          <w:sz w:val="28"/>
        </w:rPr>
        <w:t>
      Строку, порядковый номер 1389 исключить;</w:t>
      </w:r>
    </w:p>
    <w:bookmarkEnd w:id="363"/>
    <w:bookmarkStart w:name="z368" w:id="364"/>
    <w:p>
      <w:pPr>
        <w:spacing w:after="0"/>
        <w:ind w:left="0"/>
        <w:jc w:val="both"/>
      </w:pPr>
      <w:r>
        <w:rPr>
          <w:rFonts w:ascii="Times New Roman"/>
          <w:b w:val="false"/>
          <w:i w:val="false"/>
          <w:color w:val="000000"/>
          <w:sz w:val="28"/>
        </w:rPr>
        <w:t>
      Строку, порядковый номер 1390 исключить;</w:t>
      </w:r>
    </w:p>
    <w:bookmarkEnd w:id="364"/>
    <w:bookmarkStart w:name="z369" w:id="365"/>
    <w:p>
      <w:pPr>
        <w:spacing w:after="0"/>
        <w:ind w:left="0"/>
        <w:jc w:val="both"/>
      </w:pPr>
      <w:r>
        <w:rPr>
          <w:rFonts w:ascii="Times New Roman"/>
          <w:b w:val="false"/>
          <w:i w:val="false"/>
          <w:color w:val="000000"/>
          <w:sz w:val="28"/>
        </w:rPr>
        <w:t>
      Строку, порядковый номер 1391 исключить;</w:t>
      </w:r>
    </w:p>
    <w:bookmarkEnd w:id="365"/>
    <w:bookmarkStart w:name="z370" w:id="366"/>
    <w:p>
      <w:pPr>
        <w:spacing w:after="0"/>
        <w:ind w:left="0"/>
        <w:jc w:val="both"/>
      </w:pPr>
      <w:r>
        <w:rPr>
          <w:rFonts w:ascii="Times New Roman"/>
          <w:b w:val="false"/>
          <w:i w:val="false"/>
          <w:color w:val="000000"/>
          <w:sz w:val="28"/>
        </w:rPr>
        <w:t>
      Строку, порядковый номер 1392 исключить;</w:t>
      </w:r>
    </w:p>
    <w:bookmarkEnd w:id="366"/>
    <w:bookmarkStart w:name="z371" w:id="367"/>
    <w:p>
      <w:pPr>
        <w:spacing w:after="0"/>
        <w:ind w:left="0"/>
        <w:jc w:val="both"/>
      </w:pPr>
      <w:r>
        <w:rPr>
          <w:rFonts w:ascii="Times New Roman"/>
          <w:b w:val="false"/>
          <w:i w:val="false"/>
          <w:color w:val="000000"/>
          <w:sz w:val="28"/>
        </w:rPr>
        <w:t>
      Строку, порядковый номер 1404 исключить;</w:t>
      </w:r>
    </w:p>
    <w:bookmarkEnd w:id="367"/>
    <w:bookmarkStart w:name="z372" w:id="368"/>
    <w:p>
      <w:pPr>
        <w:spacing w:after="0"/>
        <w:ind w:left="0"/>
        <w:jc w:val="both"/>
      </w:pPr>
      <w:r>
        <w:rPr>
          <w:rFonts w:ascii="Times New Roman"/>
          <w:b w:val="false"/>
          <w:i w:val="false"/>
          <w:color w:val="000000"/>
          <w:sz w:val="28"/>
        </w:rPr>
        <w:t>
      Строку, порядковый номер 1407, изложить в следующей редакции: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545"/>
        <w:gridCol w:w="424"/>
        <w:gridCol w:w="3853"/>
        <w:gridCol w:w="1941"/>
        <w:gridCol w:w="2149"/>
        <w:gridCol w:w="188"/>
        <w:gridCol w:w="2072"/>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мл/1000 Е, 10 мл, №1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РК-БП-5№012801</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50 019,28</w:t>
            </w:r>
          </w:p>
        </w:tc>
      </w:tr>
    </w:tbl>
    <w:bookmarkStart w:name="z373" w:id="369"/>
    <w:p>
      <w:pPr>
        <w:spacing w:after="0"/>
        <w:ind w:left="0"/>
        <w:jc w:val="both"/>
      </w:pPr>
      <w:r>
        <w:rPr>
          <w:rFonts w:ascii="Times New Roman"/>
          <w:b w:val="false"/>
          <w:i w:val="false"/>
          <w:color w:val="000000"/>
          <w:sz w:val="28"/>
        </w:rPr>
        <w:t>
      Строку, порядковый номер 1419 исключить;</w:t>
      </w:r>
    </w:p>
    <w:bookmarkEnd w:id="369"/>
    <w:bookmarkStart w:name="z374" w:id="370"/>
    <w:p>
      <w:pPr>
        <w:spacing w:after="0"/>
        <w:ind w:left="0"/>
        <w:jc w:val="both"/>
      </w:pPr>
      <w:r>
        <w:rPr>
          <w:rFonts w:ascii="Times New Roman"/>
          <w:b w:val="false"/>
          <w:i w:val="false"/>
          <w:color w:val="000000"/>
          <w:sz w:val="28"/>
        </w:rPr>
        <w:t>
      Строку, порядковый номер 1422 исключить;</w:t>
      </w:r>
    </w:p>
    <w:bookmarkEnd w:id="370"/>
    <w:bookmarkStart w:name="z375" w:id="371"/>
    <w:p>
      <w:pPr>
        <w:spacing w:after="0"/>
        <w:ind w:left="0"/>
        <w:jc w:val="both"/>
      </w:pPr>
      <w:r>
        <w:rPr>
          <w:rFonts w:ascii="Times New Roman"/>
          <w:b w:val="false"/>
          <w:i w:val="false"/>
          <w:color w:val="000000"/>
          <w:sz w:val="28"/>
        </w:rPr>
        <w:t>
      Строку, порядковый номер 1423 исключить;</w:t>
      </w:r>
    </w:p>
    <w:bookmarkEnd w:id="371"/>
    <w:bookmarkStart w:name="z376" w:id="372"/>
    <w:p>
      <w:pPr>
        <w:spacing w:after="0"/>
        <w:ind w:left="0"/>
        <w:jc w:val="both"/>
      </w:pPr>
      <w:r>
        <w:rPr>
          <w:rFonts w:ascii="Times New Roman"/>
          <w:b w:val="false"/>
          <w:i w:val="false"/>
          <w:color w:val="000000"/>
          <w:sz w:val="28"/>
        </w:rPr>
        <w:t>
      Строку, порядковый номер 1429, изложить в следующей редакции:</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230"/>
        <w:gridCol w:w="238"/>
        <w:gridCol w:w="2475"/>
        <w:gridCol w:w="2686"/>
        <w:gridCol w:w="2720"/>
        <w:gridCol w:w="238"/>
        <w:gridCol w:w="1284"/>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подъязычные, 0.5 мг, №40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РК-ЛС-5№014078</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bookmarkStart w:name="z377" w:id="373"/>
    <w:p>
      <w:pPr>
        <w:spacing w:after="0"/>
        <w:ind w:left="0"/>
        <w:jc w:val="both"/>
      </w:pPr>
      <w:r>
        <w:rPr>
          <w:rFonts w:ascii="Times New Roman"/>
          <w:b w:val="false"/>
          <w:i w:val="false"/>
          <w:color w:val="000000"/>
          <w:sz w:val="28"/>
        </w:rPr>
        <w:t>
      Строку, порядковый номер 1434 исключить;</w:t>
      </w:r>
    </w:p>
    <w:bookmarkEnd w:id="373"/>
    <w:bookmarkStart w:name="z378" w:id="374"/>
    <w:p>
      <w:pPr>
        <w:spacing w:after="0"/>
        <w:ind w:left="0"/>
        <w:jc w:val="both"/>
      </w:pPr>
      <w:r>
        <w:rPr>
          <w:rFonts w:ascii="Times New Roman"/>
          <w:b w:val="false"/>
          <w:i w:val="false"/>
          <w:color w:val="000000"/>
          <w:sz w:val="28"/>
        </w:rPr>
        <w:t>
      Строку, порядковый номер 1440, изложить в следующей редакции:</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231"/>
        <w:gridCol w:w="231"/>
        <w:gridCol w:w="3459"/>
        <w:gridCol w:w="2601"/>
        <w:gridCol w:w="2634"/>
        <w:gridCol w:w="231"/>
        <w:gridCol w:w="1530"/>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 5 мл, №5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РК-ЛС-5№010373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bl>
    <w:bookmarkStart w:name="z379" w:id="375"/>
    <w:p>
      <w:pPr>
        <w:spacing w:after="0"/>
        <w:ind w:left="0"/>
        <w:jc w:val="both"/>
      </w:pPr>
      <w:r>
        <w:rPr>
          <w:rFonts w:ascii="Times New Roman"/>
          <w:b w:val="false"/>
          <w:i w:val="false"/>
          <w:color w:val="000000"/>
          <w:sz w:val="28"/>
        </w:rPr>
        <w:t>
      Строку, порядковый номер 1448, изложить в следующей редакции: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34"/>
        <w:gridCol w:w="969"/>
        <w:gridCol w:w="1849"/>
        <w:gridCol w:w="2643"/>
        <w:gridCol w:w="2676"/>
        <w:gridCol w:w="234"/>
        <w:gridCol w:w="2290"/>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 Кислота салициловая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30 гр, №1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РК-ЛС-5№020753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2 222,74</w:t>
            </w:r>
          </w:p>
        </w:tc>
      </w:tr>
    </w:tbl>
    <w:bookmarkStart w:name="z380" w:id="376"/>
    <w:p>
      <w:pPr>
        <w:spacing w:after="0"/>
        <w:ind w:left="0"/>
        <w:jc w:val="both"/>
      </w:pPr>
      <w:r>
        <w:rPr>
          <w:rFonts w:ascii="Times New Roman"/>
          <w:b w:val="false"/>
          <w:i w:val="false"/>
          <w:color w:val="000000"/>
          <w:sz w:val="28"/>
        </w:rPr>
        <w:t>
      Строку, порядковый номер 1449, изложить в следующей редакции:</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19"/>
        <w:gridCol w:w="632"/>
        <w:gridCol w:w="3259"/>
        <w:gridCol w:w="2415"/>
        <w:gridCol w:w="2507"/>
        <w:gridCol w:w="219"/>
        <w:gridCol w:w="1732"/>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Спиронолактон</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25 мг/25 мг, №20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РК-ЛС-5№015794</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bl>
    <w:bookmarkStart w:name="z381" w:id="377"/>
    <w:p>
      <w:pPr>
        <w:spacing w:after="0"/>
        <w:ind w:left="0"/>
        <w:jc w:val="both"/>
      </w:pPr>
      <w:r>
        <w:rPr>
          <w:rFonts w:ascii="Times New Roman"/>
          <w:b w:val="false"/>
          <w:i w:val="false"/>
          <w:color w:val="000000"/>
          <w:sz w:val="28"/>
        </w:rPr>
        <w:t>
      Строку, порядковый номер 1450, изложить в следующей редакции:</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859"/>
        <w:gridCol w:w="855"/>
        <w:gridCol w:w="1769"/>
        <w:gridCol w:w="2714"/>
        <w:gridCol w:w="2782"/>
        <w:gridCol w:w="244"/>
        <w:gridCol w:w="1616"/>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аргинин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РК-ЛС-5№023379</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bl>
    <w:bookmarkStart w:name="z382" w:id="378"/>
    <w:p>
      <w:pPr>
        <w:spacing w:after="0"/>
        <w:ind w:left="0"/>
        <w:jc w:val="both"/>
      </w:pPr>
      <w:r>
        <w:rPr>
          <w:rFonts w:ascii="Times New Roman"/>
          <w:b w:val="false"/>
          <w:i w:val="false"/>
          <w:color w:val="000000"/>
          <w:sz w:val="28"/>
        </w:rPr>
        <w:t>
      Строку, порядковый номер 1451, изложить в следующей редакции: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020"/>
        <w:gridCol w:w="821"/>
        <w:gridCol w:w="1699"/>
        <w:gridCol w:w="2606"/>
        <w:gridCol w:w="2672"/>
        <w:gridCol w:w="234"/>
        <w:gridCol w:w="1845"/>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аргинин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bl>
    <w:bookmarkStart w:name="z383" w:id="379"/>
    <w:p>
      <w:pPr>
        <w:spacing w:after="0"/>
        <w:ind w:left="0"/>
        <w:jc w:val="both"/>
      </w:pPr>
      <w:r>
        <w:rPr>
          <w:rFonts w:ascii="Times New Roman"/>
          <w:b w:val="false"/>
          <w:i w:val="false"/>
          <w:color w:val="000000"/>
          <w:sz w:val="28"/>
        </w:rPr>
        <w:t>
      Строку, порядковый номер 1452, изложить в следующей редакции:</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00"/>
        <w:gridCol w:w="844"/>
        <w:gridCol w:w="1748"/>
        <w:gridCol w:w="2680"/>
        <w:gridCol w:w="2748"/>
        <w:gridCol w:w="241"/>
        <w:gridCol w:w="1596"/>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аргинин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bl>
    <w:bookmarkStart w:name="z384" w:id="380"/>
    <w:p>
      <w:pPr>
        <w:spacing w:after="0"/>
        <w:ind w:left="0"/>
        <w:jc w:val="both"/>
      </w:pPr>
      <w:r>
        <w:rPr>
          <w:rFonts w:ascii="Times New Roman"/>
          <w:b w:val="false"/>
          <w:i w:val="false"/>
          <w:color w:val="000000"/>
          <w:sz w:val="28"/>
        </w:rPr>
        <w:t>
      Строку, порядковый номер 1458 исключить;</w:t>
      </w:r>
    </w:p>
    <w:bookmarkEnd w:id="380"/>
    <w:bookmarkStart w:name="z385" w:id="381"/>
    <w:p>
      <w:pPr>
        <w:spacing w:after="0"/>
        <w:ind w:left="0"/>
        <w:jc w:val="both"/>
      </w:pPr>
      <w:r>
        <w:rPr>
          <w:rFonts w:ascii="Times New Roman"/>
          <w:b w:val="false"/>
          <w:i w:val="false"/>
          <w:color w:val="000000"/>
          <w:sz w:val="28"/>
        </w:rPr>
        <w:t>
      Строку, порядковый номер 1459 исключить;</w:t>
      </w:r>
    </w:p>
    <w:bookmarkEnd w:id="381"/>
    <w:bookmarkStart w:name="z386" w:id="382"/>
    <w:p>
      <w:pPr>
        <w:spacing w:after="0"/>
        <w:ind w:left="0"/>
        <w:jc w:val="both"/>
      </w:pPr>
      <w:r>
        <w:rPr>
          <w:rFonts w:ascii="Times New Roman"/>
          <w:b w:val="false"/>
          <w:i w:val="false"/>
          <w:color w:val="000000"/>
          <w:sz w:val="28"/>
        </w:rPr>
        <w:t>
      Строку, порядковый номер 1460, изложить в следующей редакции:</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700"/>
        <w:gridCol w:w="241"/>
        <w:gridCol w:w="2659"/>
        <w:gridCol w:w="2654"/>
        <w:gridCol w:w="2757"/>
        <w:gridCol w:w="241"/>
        <w:gridCol w:w="1601"/>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 №10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РК-ЛС-5№004043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bl>
    <w:bookmarkStart w:name="z387" w:id="383"/>
    <w:p>
      <w:pPr>
        <w:spacing w:after="0"/>
        <w:ind w:left="0"/>
        <w:jc w:val="both"/>
      </w:pPr>
      <w:r>
        <w:rPr>
          <w:rFonts w:ascii="Times New Roman"/>
          <w:b w:val="false"/>
          <w:i w:val="false"/>
          <w:color w:val="000000"/>
          <w:sz w:val="28"/>
        </w:rPr>
        <w:t>
      Строку, порядковый номер 1470, изложить в следующей редакции:</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30"/>
        <w:gridCol w:w="6745"/>
        <w:gridCol w:w="825"/>
        <w:gridCol w:w="1190"/>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Таурин , L-цистеин , L-изолейцин , L-лейцин , L-треонин , L-триптофан , L-валин , L-аланин , L-пролин , L-серин , L-тирозин , L-гистидин , L-орнитина гидрохлорид , L-аспарагиновая кислота , Глюкозы моногидрат , Калия ацетат , Магния ацетата тетрагидрат , Кальция хлорида дигидрат , Смесь масел соевого и оливкового рафинированных , L-глутаминовая кислота , Натрия глицерофосфат гидратированный , L-лизина моногидрат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 №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32 138,86</w:t>
            </w:r>
          </w:p>
        </w:tc>
      </w:tr>
    </w:tbl>
    <w:bookmarkStart w:name="z388" w:id="384"/>
    <w:p>
      <w:pPr>
        <w:spacing w:after="0"/>
        <w:ind w:left="0"/>
        <w:jc w:val="both"/>
      </w:pPr>
      <w:r>
        <w:rPr>
          <w:rFonts w:ascii="Times New Roman"/>
          <w:b w:val="false"/>
          <w:i w:val="false"/>
          <w:color w:val="000000"/>
          <w:sz w:val="28"/>
        </w:rPr>
        <w:t>
      Строку, порядковый номер 1471, изложить в следующей редакции: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30"/>
        <w:gridCol w:w="6834"/>
        <w:gridCol w:w="736"/>
        <w:gridCol w:w="1190"/>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Натрия хлорид , Таурин , L-цистеин , L-изолейцин , L-лейцин , L-треонин , L-триптофан , L-валин , L-аланин , L-пролин , L-серин , L-тирозин , L-гистидин , L-орнитина гидрохлорид , L-аспарагиновая кислота , Глюкозы моногидрат , Калия ацетат , Магния ацетата тетрагидрат , Кальция хлорида дигидрат , Смесь масел соевого и оливкового рафинированных , L-глутаминовая кислота , Натрия глицерофосфат гидратированный , L-лизина моногидрат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 №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Контейннер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38 555,85</w:t>
            </w:r>
          </w:p>
        </w:tc>
      </w:tr>
    </w:tbl>
    <w:bookmarkStart w:name="z389" w:id="385"/>
    <w:p>
      <w:pPr>
        <w:spacing w:after="0"/>
        <w:ind w:left="0"/>
        <w:jc w:val="both"/>
      </w:pPr>
      <w:r>
        <w:rPr>
          <w:rFonts w:ascii="Times New Roman"/>
          <w:b w:val="false"/>
          <w:i w:val="false"/>
          <w:color w:val="000000"/>
          <w:sz w:val="28"/>
        </w:rPr>
        <w:t>
      Строку, порядковый номер 1472, изложить в следующей редакции:</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30"/>
        <w:gridCol w:w="6745"/>
        <w:gridCol w:w="825"/>
        <w:gridCol w:w="1190"/>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6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Натрия хлорид , Таурин , L-цистеин , L-изолейцин , L-лейцин , L-треонин , L-триптофан , L-валин , L-аланин , L-пролин , L-серин , L-тирозин , L-гистидин , L-орнитина гидрохлорид , L-аспарагиновая кислота , Глюкозы моногидрат , Калия ацетат , Магния ацетата тетрагидрат , Кальция хлорида дигидрат , Смесь масел соевого и оливкового рафинированных , L-глутаминовая кислота , Натрия глицерофосфат гидратированный , L-лизина моногидрат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1000 мл №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РК-ЛС-5№023538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47 293,55</w:t>
            </w:r>
          </w:p>
        </w:tc>
      </w:tr>
    </w:tbl>
    <w:bookmarkStart w:name="z390" w:id="386"/>
    <w:p>
      <w:pPr>
        <w:spacing w:after="0"/>
        <w:ind w:left="0"/>
        <w:jc w:val="both"/>
      </w:pPr>
      <w:r>
        <w:rPr>
          <w:rFonts w:ascii="Times New Roman"/>
          <w:b w:val="false"/>
          <w:i w:val="false"/>
          <w:color w:val="000000"/>
          <w:sz w:val="28"/>
        </w:rPr>
        <w:t>
      Строку, порядковый номер 1475, изложить в следующей редакции:</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4"/>
        <w:gridCol w:w="6622"/>
        <w:gridCol w:w="1210"/>
        <w:gridCol w:w="1190"/>
        <w:gridCol w:w="1220"/>
        <w:gridCol w:w="107"/>
        <w:gridCol w:w="107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11 065,23</w:t>
            </w:r>
          </w:p>
        </w:tc>
      </w:tr>
    </w:tbl>
    <w:bookmarkStart w:name="z391" w:id="387"/>
    <w:p>
      <w:pPr>
        <w:spacing w:after="0"/>
        <w:ind w:left="0"/>
        <w:jc w:val="both"/>
      </w:pPr>
      <w:r>
        <w:rPr>
          <w:rFonts w:ascii="Times New Roman"/>
          <w:b w:val="false"/>
          <w:i w:val="false"/>
          <w:color w:val="000000"/>
          <w:sz w:val="28"/>
        </w:rPr>
        <w:t>
      Строку, порядковый номер 1476, изложить в следующей редакции:</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4"/>
        <w:gridCol w:w="6622"/>
        <w:gridCol w:w="1210"/>
        <w:gridCol w:w="1190"/>
        <w:gridCol w:w="1220"/>
        <w:gridCol w:w="107"/>
        <w:gridCol w:w="107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11 520,80</w:t>
            </w:r>
          </w:p>
        </w:tc>
      </w:tr>
    </w:tbl>
    <w:bookmarkStart w:name="z392" w:id="388"/>
    <w:p>
      <w:pPr>
        <w:spacing w:after="0"/>
        <w:ind w:left="0"/>
        <w:jc w:val="both"/>
      </w:pPr>
      <w:r>
        <w:rPr>
          <w:rFonts w:ascii="Times New Roman"/>
          <w:b w:val="false"/>
          <w:i w:val="false"/>
          <w:color w:val="000000"/>
          <w:sz w:val="28"/>
        </w:rPr>
        <w:t>
      Строку, порядковый номер 1477, изложить в следующей редакции:</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4"/>
        <w:gridCol w:w="6622"/>
        <w:gridCol w:w="1210"/>
        <w:gridCol w:w="1190"/>
        <w:gridCol w:w="1220"/>
        <w:gridCol w:w="107"/>
        <w:gridCol w:w="107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11 035,59</w:t>
            </w:r>
          </w:p>
        </w:tc>
      </w:tr>
    </w:tbl>
    <w:bookmarkStart w:name="z393" w:id="389"/>
    <w:p>
      <w:pPr>
        <w:spacing w:after="0"/>
        <w:ind w:left="0"/>
        <w:jc w:val="both"/>
      </w:pPr>
      <w:r>
        <w:rPr>
          <w:rFonts w:ascii="Times New Roman"/>
          <w:b w:val="false"/>
          <w:i w:val="false"/>
          <w:color w:val="000000"/>
          <w:sz w:val="28"/>
        </w:rPr>
        <w:t>
      Строку, порядковый номер 1478, изложить в следующей редакции:</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3"/>
        <w:gridCol w:w="6585"/>
        <w:gridCol w:w="1268"/>
        <w:gridCol w:w="1190"/>
        <w:gridCol w:w="1220"/>
        <w:gridCol w:w="107"/>
        <w:gridCol w:w="105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11 024,97</w:t>
            </w:r>
          </w:p>
        </w:tc>
      </w:tr>
    </w:tbl>
    <w:bookmarkStart w:name="z394" w:id="390"/>
    <w:p>
      <w:pPr>
        <w:spacing w:after="0"/>
        <w:ind w:left="0"/>
        <w:jc w:val="both"/>
      </w:pPr>
      <w:r>
        <w:rPr>
          <w:rFonts w:ascii="Times New Roman"/>
          <w:b w:val="false"/>
          <w:i w:val="false"/>
          <w:color w:val="000000"/>
          <w:sz w:val="28"/>
        </w:rPr>
        <w:t>
      Строку, порядковый номер 1479, изложить в следующей редакции: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9"/>
        <w:gridCol w:w="6772"/>
        <w:gridCol w:w="1105"/>
        <w:gridCol w:w="1190"/>
        <w:gridCol w:w="1220"/>
        <w:gridCol w:w="107"/>
        <w:gridCol w:w="102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625 мл №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8 007,34</w:t>
            </w:r>
          </w:p>
        </w:tc>
      </w:tr>
    </w:tbl>
    <w:bookmarkStart w:name="z395" w:id="391"/>
    <w:p>
      <w:pPr>
        <w:spacing w:after="0"/>
        <w:ind w:left="0"/>
        <w:jc w:val="both"/>
      </w:pPr>
      <w:r>
        <w:rPr>
          <w:rFonts w:ascii="Times New Roman"/>
          <w:b w:val="false"/>
          <w:i w:val="false"/>
          <w:color w:val="000000"/>
          <w:sz w:val="28"/>
        </w:rPr>
        <w:t>
      Строку, порядковый номер 1480, изложить в следующей редакции:</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5"/>
        <w:gridCol w:w="6659"/>
        <w:gridCol w:w="1151"/>
        <w:gridCol w:w="1190"/>
        <w:gridCol w:w="1220"/>
        <w:gridCol w:w="107"/>
        <w:gridCol w:w="1097"/>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1250 мл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11 079,94</w:t>
            </w:r>
          </w:p>
        </w:tc>
      </w:tr>
    </w:tbl>
    <w:bookmarkStart w:name="z396" w:id="392"/>
    <w:p>
      <w:pPr>
        <w:spacing w:after="0"/>
        <w:ind w:left="0"/>
        <w:jc w:val="both"/>
      </w:pPr>
      <w:r>
        <w:rPr>
          <w:rFonts w:ascii="Times New Roman"/>
          <w:b w:val="false"/>
          <w:i w:val="false"/>
          <w:color w:val="000000"/>
          <w:sz w:val="28"/>
        </w:rPr>
        <w:t>
      Строку, порядковый номер 1481, изложить в следующей редакции:</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34"/>
        <w:gridCol w:w="6622"/>
        <w:gridCol w:w="1210"/>
        <w:gridCol w:w="1190"/>
        <w:gridCol w:w="1220"/>
        <w:gridCol w:w="107"/>
        <w:gridCol w:w="107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 , Аргинин , Валин , Глицин , Глутаминовая кислота , Изолейцин , Кислота аспарагиновая , Лейцин , Масло соевое , Метионин , Натрия гидроксид , Натрия хлорид , Пролин , Серин , Треонин , Триглицериды средней цепи , Триптофан , Фенилаланин , Цинка ацетата дигидрат , Глюкоза моногидрат , Лизина гидрохлорид , Натрия ацетата тригидрат , Натрия дигидрофосфата дигидрат , Калия ацетат , Магния ацетата тетрагидрат , Гистидина гидрохлорида моногидрат , Кальция хлорида дигидрат</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 №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РК-ЛС-5№019247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11 650,69</w:t>
            </w:r>
          </w:p>
        </w:tc>
      </w:tr>
    </w:tbl>
    <w:bookmarkStart w:name="z397" w:id="393"/>
    <w:p>
      <w:pPr>
        <w:spacing w:after="0"/>
        <w:ind w:left="0"/>
        <w:jc w:val="both"/>
      </w:pPr>
      <w:r>
        <w:rPr>
          <w:rFonts w:ascii="Times New Roman"/>
          <w:b w:val="false"/>
          <w:i w:val="false"/>
          <w:color w:val="000000"/>
          <w:sz w:val="28"/>
        </w:rPr>
        <w:t>
      Строку, порядковый номер 1482, изложить в следующей редакции: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798"/>
        <w:gridCol w:w="1834"/>
        <w:gridCol w:w="3220"/>
        <w:gridCol w:w="1727"/>
        <w:gridCol w:w="1913"/>
        <w:gridCol w:w="167"/>
        <w:gridCol w:w="1637"/>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Оваксстар А Инактивированная вакцина против гепатита 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Инактивированный вирус гепатита А, штамм TZ 84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250МЕ/0,5мл, 0.5 мл,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РК-БП-5№024072</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4 284,38</w:t>
            </w:r>
          </w:p>
        </w:tc>
      </w:tr>
    </w:tbl>
    <w:bookmarkStart w:name="z398" w:id="394"/>
    <w:p>
      <w:pPr>
        <w:spacing w:after="0"/>
        <w:ind w:left="0"/>
        <w:jc w:val="both"/>
      </w:pPr>
      <w:r>
        <w:rPr>
          <w:rFonts w:ascii="Times New Roman"/>
          <w:b w:val="false"/>
          <w:i w:val="false"/>
          <w:color w:val="000000"/>
          <w:sz w:val="28"/>
        </w:rPr>
        <w:t>
      Строку, порядковый номер 1485 исключить;</w:t>
      </w:r>
    </w:p>
    <w:bookmarkEnd w:id="394"/>
    <w:bookmarkStart w:name="z399" w:id="395"/>
    <w:p>
      <w:pPr>
        <w:spacing w:after="0"/>
        <w:ind w:left="0"/>
        <w:jc w:val="both"/>
      </w:pPr>
      <w:r>
        <w:rPr>
          <w:rFonts w:ascii="Times New Roman"/>
          <w:b w:val="false"/>
          <w:i w:val="false"/>
          <w:color w:val="000000"/>
          <w:sz w:val="28"/>
        </w:rPr>
        <w:t>
      Строку, порядковый номер 1486, изложить в следующей редакции:</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201"/>
        <w:gridCol w:w="2633"/>
        <w:gridCol w:w="1458"/>
        <w:gridCol w:w="2098"/>
        <w:gridCol w:w="2293"/>
        <w:gridCol w:w="201"/>
        <w:gridCol w:w="2212"/>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Рилпивирина гидрохлорид (эквивалентно рилпивирину) , Тенофовира алафенамида фумарата (эквивалентно тенофовира алафенамида)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РК-ЛС-5№024217</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10 688,51</w:t>
            </w:r>
          </w:p>
        </w:tc>
      </w:tr>
    </w:tbl>
    <w:bookmarkStart w:name="z400" w:id="396"/>
    <w:p>
      <w:pPr>
        <w:spacing w:after="0"/>
        <w:ind w:left="0"/>
        <w:jc w:val="both"/>
      </w:pPr>
      <w:r>
        <w:rPr>
          <w:rFonts w:ascii="Times New Roman"/>
          <w:b w:val="false"/>
          <w:i w:val="false"/>
          <w:color w:val="000000"/>
          <w:sz w:val="28"/>
        </w:rPr>
        <w:t>
      Строку, порядковый номер 1497, изложить в следующей редакции: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700"/>
        <w:gridCol w:w="948"/>
        <w:gridCol w:w="3686"/>
        <w:gridCol w:w="1912"/>
        <w:gridCol w:w="1961"/>
        <w:gridCol w:w="172"/>
        <w:gridCol w:w="1891"/>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250 МЕ №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56 637,33</w:t>
            </w:r>
          </w:p>
        </w:tc>
      </w:tr>
    </w:tbl>
    <w:bookmarkStart w:name="z401" w:id="397"/>
    <w:p>
      <w:pPr>
        <w:spacing w:after="0"/>
        <w:ind w:left="0"/>
        <w:jc w:val="both"/>
      </w:pPr>
      <w:r>
        <w:rPr>
          <w:rFonts w:ascii="Times New Roman"/>
          <w:b w:val="false"/>
          <w:i w:val="false"/>
          <w:color w:val="000000"/>
          <w:sz w:val="28"/>
        </w:rPr>
        <w:t>
      Строку, порядковый номер 1498, изложить в следующей редакции:</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700"/>
        <w:gridCol w:w="948"/>
        <w:gridCol w:w="3686"/>
        <w:gridCol w:w="1912"/>
        <w:gridCol w:w="1961"/>
        <w:gridCol w:w="172"/>
        <w:gridCol w:w="1891"/>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500 МЕ №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78 512,27</w:t>
            </w:r>
          </w:p>
        </w:tc>
      </w:tr>
    </w:tbl>
    <w:bookmarkStart w:name="z402" w:id="398"/>
    <w:p>
      <w:pPr>
        <w:spacing w:after="0"/>
        <w:ind w:left="0"/>
        <w:jc w:val="both"/>
      </w:pPr>
      <w:r>
        <w:rPr>
          <w:rFonts w:ascii="Times New Roman"/>
          <w:b w:val="false"/>
          <w:i w:val="false"/>
          <w:color w:val="000000"/>
          <w:sz w:val="28"/>
        </w:rPr>
        <w:t>
      Строку, порядковый номер 1499, изложить в следующей редакции:</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677"/>
        <w:gridCol w:w="916"/>
        <w:gridCol w:w="3768"/>
        <w:gridCol w:w="1848"/>
        <w:gridCol w:w="1895"/>
        <w:gridCol w:w="166"/>
        <w:gridCol w:w="2035"/>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инфузий в комплекте с растворителем (вода для инъекции) и набором для введения, 1000 МЕ № 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РК-ЛС-5№014185</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138 847,32</w:t>
            </w:r>
          </w:p>
        </w:tc>
      </w:tr>
    </w:tbl>
    <w:bookmarkStart w:name="z403" w:id="399"/>
    <w:p>
      <w:pPr>
        <w:spacing w:after="0"/>
        <w:ind w:left="0"/>
        <w:jc w:val="both"/>
      </w:pPr>
      <w:r>
        <w:rPr>
          <w:rFonts w:ascii="Times New Roman"/>
          <w:b w:val="false"/>
          <w:i w:val="false"/>
          <w:color w:val="000000"/>
          <w:sz w:val="28"/>
        </w:rPr>
        <w:t>
      Строку, порядковый номер 1500, изложить в следующей редакции: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296"/>
        <w:gridCol w:w="1474"/>
        <w:gridCol w:w="3360"/>
        <w:gridCol w:w="1694"/>
        <w:gridCol w:w="1737"/>
        <w:gridCol w:w="152"/>
        <w:gridCol w:w="1675"/>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РК-БП-5№023463</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70 365,49</w:t>
            </w:r>
          </w:p>
        </w:tc>
      </w:tr>
    </w:tbl>
    <w:bookmarkStart w:name="z404" w:id="400"/>
    <w:p>
      <w:pPr>
        <w:spacing w:after="0"/>
        <w:ind w:left="0"/>
        <w:jc w:val="both"/>
      </w:pPr>
      <w:r>
        <w:rPr>
          <w:rFonts w:ascii="Times New Roman"/>
          <w:b w:val="false"/>
          <w:i w:val="false"/>
          <w:color w:val="000000"/>
          <w:sz w:val="28"/>
        </w:rPr>
        <w:t>
      Строку, порядковый номер 1501, изложить в следующей редакции: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86"/>
        <w:gridCol w:w="1463"/>
        <w:gridCol w:w="3428"/>
        <w:gridCol w:w="1681"/>
        <w:gridCol w:w="1723"/>
        <w:gridCol w:w="151"/>
        <w:gridCol w:w="1663"/>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МЕ №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РК-ЛС-5№004915</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80 871,25</w:t>
            </w:r>
          </w:p>
        </w:tc>
      </w:tr>
    </w:tbl>
    <w:bookmarkStart w:name="z405" w:id="401"/>
    <w:p>
      <w:pPr>
        <w:spacing w:after="0"/>
        <w:ind w:left="0"/>
        <w:jc w:val="both"/>
      </w:pPr>
      <w:r>
        <w:rPr>
          <w:rFonts w:ascii="Times New Roman"/>
          <w:b w:val="false"/>
          <w:i w:val="false"/>
          <w:color w:val="000000"/>
          <w:sz w:val="28"/>
        </w:rPr>
        <w:t>
      Строку, порядковый номер 1502, изложить в следующей редакции:</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142"/>
        <w:gridCol w:w="1521"/>
        <w:gridCol w:w="3271"/>
        <w:gridCol w:w="1748"/>
        <w:gridCol w:w="1792"/>
        <w:gridCol w:w="157"/>
        <w:gridCol w:w="1728"/>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250 №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РК-БП-5№023461</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18 606,76</w:t>
            </w:r>
          </w:p>
        </w:tc>
      </w:tr>
    </w:tbl>
    <w:bookmarkStart w:name="z406" w:id="402"/>
    <w:p>
      <w:pPr>
        <w:spacing w:after="0"/>
        <w:ind w:left="0"/>
        <w:jc w:val="both"/>
      </w:pPr>
      <w:r>
        <w:rPr>
          <w:rFonts w:ascii="Times New Roman"/>
          <w:b w:val="false"/>
          <w:i w:val="false"/>
          <w:color w:val="000000"/>
          <w:sz w:val="28"/>
        </w:rPr>
        <w:t>
      Строку, порядковый номер 1503, изложить в следующей редакции:</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33"/>
        <w:gridCol w:w="1509"/>
        <w:gridCol w:w="3343"/>
        <w:gridCol w:w="1734"/>
        <w:gridCol w:w="1778"/>
        <w:gridCol w:w="155"/>
        <w:gridCol w:w="171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250 МЕ №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РК-ЛС-5№004913</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81 779,41</w:t>
            </w:r>
          </w:p>
        </w:tc>
      </w:tr>
    </w:tbl>
    <w:bookmarkStart w:name="z407" w:id="403"/>
    <w:p>
      <w:pPr>
        <w:spacing w:after="0"/>
        <w:ind w:left="0"/>
        <w:jc w:val="both"/>
      </w:pPr>
      <w:r>
        <w:rPr>
          <w:rFonts w:ascii="Times New Roman"/>
          <w:b w:val="false"/>
          <w:i w:val="false"/>
          <w:color w:val="000000"/>
          <w:sz w:val="28"/>
        </w:rPr>
        <w:t>
      Строку, порядковый номер 1504, изложить в следующей редакции: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142"/>
        <w:gridCol w:w="1521"/>
        <w:gridCol w:w="3271"/>
        <w:gridCol w:w="1748"/>
        <w:gridCol w:w="1792"/>
        <w:gridCol w:w="157"/>
        <w:gridCol w:w="1728"/>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РК-БП-5№023462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35 906,32</w:t>
            </w:r>
          </w:p>
        </w:tc>
      </w:tr>
    </w:tbl>
    <w:bookmarkStart w:name="z408" w:id="404"/>
    <w:p>
      <w:pPr>
        <w:spacing w:after="0"/>
        <w:ind w:left="0"/>
        <w:jc w:val="both"/>
      </w:pPr>
      <w:r>
        <w:rPr>
          <w:rFonts w:ascii="Times New Roman"/>
          <w:b w:val="false"/>
          <w:i w:val="false"/>
          <w:color w:val="000000"/>
          <w:sz w:val="28"/>
        </w:rPr>
        <w:t>
      Строку, порядковый номер 1505, изложить в следующей редакции:</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33"/>
        <w:gridCol w:w="1509"/>
        <w:gridCol w:w="3343"/>
        <w:gridCol w:w="1734"/>
        <w:gridCol w:w="1778"/>
        <w:gridCol w:w="155"/>
        <w:gridCol w:w="1715"/>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МЕ №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РК-ЛС-5№004914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41 184,42</w:t>
            </w:r>
          </w:p>
        </w:tc>
      </w:tr>
    </w:tbl>
    <w:bookmarkStart w:name="z409" w:id="405"/>
    <w:p>
      <w:pPr>
        <w:spacing w:after="0"/>
        <w:ind w:left="0"/>
        <w:jc w:val="both"/>
      </w:pPr>
      <w:r>
        <w:rPr>
          <w:rFonts w:ascii="Times New Roman"/>
          <w:b w:val="false"/>
          <w:i w:val="false"/>
          <w:color w:val="000000"/>
          <w:sz w:val="28"/>
        </w:rPr>
        <w:t>
      Строку, порядковый номер 1506, изложить в следующей редакции:</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048"/>
        <w:gridCol w:w="1482"/>
        <w:gridCol w:w="3376"/>
        <w:gridCol w:w="1703"/>
        <w:gridCol w:w="1746"/>
        <w:gridCol w:w="153"/>
        <w:gridCol w:w="1875"/>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1000 №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РК-БП-5№022116</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338 219,21</w:t>
            </w:r>
          </w:p>
        </w:tc>
      </w:tr>
    </w:tbl>
    <w:bookmarkStart w:name="z410" w:id="406"/>
    <w:p>
      <w:pPr>
        <w:spacing w:after="0"/>
        <w:ind w:left="0"/>
        <w:jc w:val="both"/>
      </w:pPr>
      <w:r>
        <w:rPr>
          <w:rFonts w:ascii="Times New Roman"/>
          <w:b w:val="false"/>
          <w:i w:val="false"/>
          <w:color w:val="000000"/>
          <w:sz w:val="28"/>
        </w:rPr>
        <w:t>
      Строку, порядковый номер 1507, изложить в следующей редакции:</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65"/>
        <w:gridCol w:w="1505"/>
        <w:gridCol w:w="3236"/>
        <w:gridCol w:w="1729"/>
        <w:gridCol w:w="1773"/>
        <w:gridCol w:w="155"/>
        <w:gridCol w:w="1906"/>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 свертывания крови VIII эквивалентный общему белку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 комплекте с растворителем (вода для инъекций) и набором для введения, 500 №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РК-БП-5№022117</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170 414,42</w:t>
            </w:r>
          </w:p>
        </w:tc>
      </w:tr>
    </w:tbl>
    <w:bookmarkStart w:name="z411" w:id="407"/>
    <w:p>
      <w:pPr>
        <w:spacing w:after="0"/>
        <w:ind w:left="0"/>
        <w:jc w:val="both"/>
      </w:pPr>
      <w:r>
        <w:rPr>
          <w:rFonts w:ascii="Times New Roman"/>
          <w:b w:val="false"/>
          <w:i w:val="false"/>
          <w:color w:val="000000"/>
          <w:sz w:val="28"/>
        </w:rPr>
        <w:t>
      Строку, порядковый номер 1508, изложить в следующей редакции:</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408"/>
        <w:gridCol w:w="3466"/>
        <w:gridCol w:w="2519"/>
        <w:gridCol w:w="1307"/>
        <w:gridCol w:w="1340"/>
        <w:gridCol w:w="117"/>
        <w:gridCol w:w="1440"/>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МЕ (концентрат протромбинового комплекса)</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С, Протеин S , Человеческий фактор свертывания II , Человеческий фактор свертывания VII , Человеческий фактор свертывания IX , Человеческий фактор свертывания X</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 в комплекте с растворителем (вода для инъекции) и набором для введения, 500 МЕ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РК-ЛС-5№014192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103 839,27</w:t>
            </w:r>
          </w:p>
        </w:tc>
      </w:tr>
    </w:tbl>
    <w:bookmarkStart w:name="z412" w:id="408"/>
    <w:p>
      <w:pPr>
        <w:spacing w:after="0"/>
        <w:ind w:left="0"/>
        <w:jc w:val="both"/>
      </w:pPr>
      <w:r>
        <w:rPr>
          <w:rFonts w:ascii="Times New Roman"/>
          <w:b w:val="false"/>
          <w:i w:val="false"/>
          <w:color w:val="000000"/>
          <w:sz w:val="28"/>
        </w:rPr>
        <w:t>
      Строку, порядковый номер 1512, изложить в следующей редакции:</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23"/>
        <w:gridCol w:w="6438"/>
        <w:gridCol w:w="939"/>
        <w:gridCol w:w="1190"/>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Глюкоза безводная , Калия хлорид , L-изолейцин , L-лейцин , L-лизина гидрохлорид , L-треонин , L-триптофан , L-валин , L-аланин , L-пролин , L-серин , L-тирозин , L-гистидин , Кальция хлорида дигидрат , Магния хлорида гексагидрат , Оливкового и бобов соевых масел смесь , Натрия глицерофосфата пентагидрат , Натрия ацетата тригидрат</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1500 мл №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11 386,90</w:t>
            </w:r>
          </w:p>
        </w:tc>
      </w:tr>
    </w:tbl>
    <w:bookmarkStart w:name="z413" w:id="409"/>
    <w:p>
      <w:pPr>
        <w:spacing w:after="0"/>
        <w:ind w:left="0"/>
        <w:jc w:val="both"/>
      </w:pPr>
      <w:r>
        <w:rPr>
          <w:rFonts w:ascii="Times New Roman"/>
          <w:b w:val="false"/>
          <w:i w:val="false"/>
          <w:color w:val="000000"/>
          <w:sz w:val="28"/>
        </w:rPr>
        <w:t>
      Строку, порядковый номер 1513, изложить в следующей редакции:</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57"/>
        <w:gridCol w:w="6360"/>
        <w:gridCol w:w="883"/>
        <w:gridCol w:w="1190"/>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6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Глицин , Калия хлорид , L-изолейцин , L-лейцин , L-лизина гидрохлорид , L-треонин , L-триптофан , L-валин , L-аланин , L-пролин , L-серин , L-тирозин , L-гистидин , Глюкозы моногидрат , Кальция хлорида дигидрат , Магния хлорида гексагидрат , Оливкового и бобов соевых масел смесь , Натрия глицерофосфата пентагидрат , Натрия ацетата тригидрат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1500 мл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14 157,87</w:t>
            </w:r>
          </w:p>
        </w:tc>
      </w:tr>
    </w:tbl>
    <w:bookmarkStart w:name="z414" w:id="410"/>
    <w:p>
      <w:pPr>
        <w:spacing w:after="0"/>
        <w:ind w:left="0"/>
        <w:jc w:val="both"/>
      </w:pPr>
      <w:r>
        <w:rPr>
          <w:rFonts w:ascii="Times New Roman"/>
          <w:b w:val="false"/>
          <w:i w:val="false"/>
          <w:color w:val="000000"/>
          <w:sz w:val="28"/>
        </w:rPr>
        <w:t>
      Строку, порядковый номер 1514, изложить в следующей редакции:</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48"/>
        <w:gridCol w:w="248"/>
        <w:gridCol w:w="2429"/>
        <w:gridCol w:w="2838"/>
        <w:gridCol w:w="2838"/>
        <w:gridCol w:w="249"/>
        <w:gridCol w:w="1960"/>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 №14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bl>
    <w:bookmarkStart w:name="z415" w:id="411"/>
    <w:p>
      <w:pPr>
        <w:spacing w:after="0"/>
        <w:ind w:left="0"/>
        <w:jc w:val="both"/>
      </w:pPr>
      <w:r>
        <w:rPr>
          <w:rFonts w:ascii="Times New Roman"/>
          <w:b w:val="false"/>
          <w:i w:val="false"/>
          <w:color w:val="000000"/>
          <w:sz w:val="28"/>
        </w:rPr>
        <w:t>
      Строку, порядковый номер 1515, изложить в следующей редакции:</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45"/>
        <w:gridCol w:w="245"/>
        <w:gridCol w:w="2552"/>
        <w:gridCol w:w="2802"/>
        <w:gridCol w:w="2803"/>
        <w:gridCol w:w="245"/>
        <w:gridCol w:w="1936"/>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5 мг, №14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РК-ЛС-5№022141</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bl>
    <w:bookmarkStart w:name="z416" w:id="412"/>
    <w:p>
      <w:pPr>
        <w:spacing w:after="0"/>
        <w:ind w:left="0"/>
        <w:jc w:val="both"/>
      </w:pPr>
      <w:r>
        <w:rPr>
          <w:rFonts w:ascii="Times New Roman"/>
          <w:b w:val="false"/>
          <w:i w:val="false"/>
          <w:color w:val="000000"/>
          <w:sz w:val="28"/>
        </w:rPr>
        <w:t>
      Строку, порядковый номер 1517, изложить в следующей редакции:</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34"/>
        <w:gridCol w:w="234"/>
        <w:gridCol w:w="2575"/>
        <w:gridCol w:w="2669"/>
        <w:gridCol w:w="2669"/>
        <w:gridCol w:w="234"/>
        <w:gridCol w:w="2283"/>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 мг №14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1 042,84</w:t>
            </w:r>
          </w:p>
        </w:tc>
      </w:tr>
    </w:tbl>
    <w:bookmarkStart w:name="z417" w:id="413"/>
    <w:p>
      <w:pPr>
        <w:spacing w:after="0"/>
        <w:ind w:left="0"/>
        <w:jc w:val="both"/>
      </w:pPr>
      <w:r>
        <w:rPr>
          <w:rFonts w:ascii="Times New Roman"/>
          <w:b w:val="false"/>
          <w:i w:val="false"/>
          <w:color w:val="000000"/>
          <w:sz w:val="28"/>
        </w:rPr>
        <w:t>
      Строку, порядковый номер 1519, изложить в следующей редакции:</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34"/>
        <w:gridCol w:w="234"/>
        <w:gridCol w:w="2575"/>
        <w:gridCol w:w="2669"/>
        <w:gridCol w:w="2669"/>
        <w:gridCol w:w="234"/>
        <w:gridCol w:w="2283"/>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 мг №14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РК-ЛС-5№022153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1 042,84</w:t>
            </w:r>
          </w:p>
        </w:tc>
      </w:tr>
    </w:tbl>
    <w:bookmarkStart w:name="z418" w:id="414"/>
    <w:p>
      <w:pPr>
        <w:spacing w:after="0"/>
        <w:ind w:left="0"/>
        <w:jc w:val="both"/>
      </w:pPr>
      <w:r>
        <w:rPr>
          <w:rFonts w:ascii="Times New Roman"/>
          <w:b w:val="false"/>
          <w:i w:val="false"/>
          <w:color w:val="000000"/>
          <w:sz w:val="28"/>
        </w:rPr>
        <w:t>
      Строку, порядковый номер 1523, изложить в следующей редакции:</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25"/>
        <w:gridCol w:w="250"/>
        <w:gridCol w:w="2282"/>
        <w:gridCol w:w="2783"/>
        <w:gridCol w:w="2854"/>
        <w:gridCol w:w="250"/>
        <w:gridCol w:w="1657"/>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№30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bl>
    <w:bookmarkStart w:name="z419" w:id="415"/>
    <w:p>
      <w:pPr>
        <w:spacing w:after="0"/>
        <w:ind w:left="0"/>
        <w:jc w:val="both"/>
      </w:pPr>
      <w:r>
        <w:rPr>
          <w:rFonts w:ascii="Times New Roman"/>
          <w:b w:val="false"/>
          <w:i w:val="false"/>
          <w:color w:val="000000"/>
          <w:sz w:val="28"/>
        </w:rPr>
        <w:t>
      Строку, порядковый номер 1525, изложить в следующей редакции:</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25"/>
        <w:gridCol w:w="250"/>
        <w:gridCol w:w="2282"/>
        <w:gridCol w:w="2783"/>
        <w:gridCol w:w="2854"/>
        <w:gridCol w:w="250"/>
        <w:gridCol w:w="1657"/>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20 мг №10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РК-ЛС-5№004575</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bl>
    <w:bookmarkStart w:name="z420" w:id="416"/>
    <w:p>
      <w:pPr>
        <w:spacing w:after="0"/>
        <w:ind w:left="0"/>
        <w:jc w:val="both"/>
      </w:pPr>
      <w:r>
        <w:rPr>
          <w:rFonts w:ascii="Times New Roman"/>
          <w:b w:val="false"/>
          <w:i w:val="false"/>
          <w:color w:val="000000"/>
          <w:sz w:val="28"/>
        </w:rPr>
        <w:t>
      Строку, порядковый номер 1546, изложить в следующей редакции:</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452"/>
        <w:gridCol w:w="1963"/>
        <w:gridCol w:w="2841"/>
        <w:gridCol w:w="1763"/>
        <w:gridCol w:w="2293"/>
        <w:gridCol w:w="201"/>
        <w:gridCol w:w="1583"/>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 Калия хлорид , Натрия хлорид , Натрия цитрата дигидрат</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 №20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РК-ЛС-5№022967</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r>
    </w:tbl>
    <w:bookmarkStart w:name="z421" w:id="417"/>
    <w:p>
      <w:pPr>
        <w:spacing w:after="0"/>
        <w:ind w:left="0"/>
        <w:jc w:val="both"/>
      </w:pPr>
      <w:r>
        <w:rPr>
          <w:rFonts w:ascii="Times New Roman"/>
          <w:b w:val="false"/>
          <w:i w:val="false"/>
          <w:color w:val="000000"/>
          <w:sz w:val="28"/>
        </w:rPr>
        <w:t>
      Строку, порядковый номер 1554, изложить в следующей редакции:</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570"/>
        <w:gridCol w:w="216"/>
        <w:gridCol w:w="2376"/>
        <w:gridCol w:w="2463"/>
        <w:gridCol w:w="2464"/>
        <w:gridCol w:w="216"/>
        <w:gridCol w:w="1701"/>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 150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150 мг, № 14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РК-ЛС-3№121677</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bl>
    <w:bookmarkStart w:name="z422" w:id="418"/>
    <w:p>
      <w:pPr>
        <w:spacing w:after="0"/>
        <w:ind w:left="0"/>
        <w:jc w:val="both"/>
      </w:pPr>
      <w:r>
        <w:rPr>
          <w:rFonts w:ascii="Times New Roman"/>
          <w:b w:val="false"/>
          <w:i w:val="false"/>
          <w:color w:val="000000"/>
          <w:sz w:val="28"/>
        </w:rPr>
        <w:t>
      Строку, порядковый номер 1562 исключить;</w:t>
      </w:r>
    </w:p>
    <w:bookmarkEnd w:id="418"/>
    <w:bookmarkStart w:name="z423" w:id="419"/>
    <w:p>
      <w:pPr>
        <w:spacing w:after="0"/>
        <w:ind w:left="0"/>
        <w:jc w:val="both"/>
      </w:pPr>
      <w:r>
        <w:rPr>
          <w:rFonts w:ascii="Times New Roman"/>
          <w:b w:val="false"/>
          <w:i w:val="false"/>
          <w:color w:val="000000"/>
          <w:sz w:val="28"/>
        </w:rPr>
        <w:t>
      Строку, порядковый номер 1567 исключить;</w:t>
      </w:r>
    </w:p>
    <w:bookmarkEnd w:id="419"/>
    <w:bookmarkStart w:name="z424" w:id="420"/>
    <w:p>
      <w:pPr>
        <w:spacing w:after="0"/>
        <w:ind w:left="0"/>
        <w:jc w:val="both"/>
      </w:pPr>
      <w:r>
        <w:rPr>
          <w:rFonts w:ascii="Times New Roman"/>
          <w:b w:val="false"/>
          <w:i w:val="false"/>
          <w:color w:val="000000"/>
          <w:sz w:val="28"/>
        </w:rPr>
        <w:t>
      Строку, порядковый номер 1568, изложить в следующей редакции:</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71"/>
        <w:gridCol w:w="2445"/>
        <w:gridCol w:w="2647"/>
        <w:gridCol w:w="1787"/>
        <w:gridCol w:w="1954"/>
        <w:gridCol w:w="171"/>
        <w:gridCol w:w="2099"/>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не менее 95%, в пересчете на белок</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50 мл,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РК-БП-5№024174</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149 640,99</w:t>
            </w:r>
          </w:p>
        </w:tc>
      </w:tr>
    </w:tbl>
    <w:bookmarkStart w:name="z425" w:id="421"/>
    <w:p>
      <w:pPr>
        <w:spacing w:after="0"/>
        <w:ind w:left="0"/>
        <w:jc w:val="both"/>
      </w:pPr>
      <w:r>
        <w:rPr>
          <w:rFonts w:ascii="Times New Roman"/>
          <w:b w:val="false"/>
          <w:i w:val="false"/>
          <w:color w:val="000000"/>
          <w:sz w:val="28"/>
        </w:rPr>
        <w:t>
      Строку, порядковый номер 1569, изложить в следующей редакции:</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68"/>
        <w:gridCol w:w="2403"/>
        <w:gridCol w:w="2813"/>
        <w:gridCol w:w="1756"/>
        <w:gridCol w:w="1920"/>
        <w:gridCol w:w="168"/>
        <w:gridCol w:w="2064"/>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не менее 95%, в пересчете на белок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100 мл,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РК-БП-5№024175</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296 578,59</w:t>
            </w:r>
          </w:p>
        </w:tc>
      </w:tr>
    </w:tbl>
    <w:bookmarkStart w:name="z426" w:id="422"/>
    <w:p>
      <w:pPr>
        <w:spacing w:after="0"/>
        <w:ind w:left="0"/>
        <w:jc w:val="both"/>
      </w:pPr>
      <w:r>
        <w:rPr>
          <w:rFonts w:ascii="Times New Roman"/>
          <w:b w:val="false"/>
          <w:i w:val="false"/>
          <w:color w:val="000000"/>
          <w:sz w:val="28"/>
        </w:rPr>
        <w:t>
      Строку, порядковый номер 1570, изложить в следующей редакции:</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68"/>
        <w:gridCol w:w="2403"/>
        <w:gridCol w:w="2813"/>
        <w:gridCol w:w="1756"/>
        <w:gridCol w:w="1920"/>
        <w:gridCol w:w="168"/>
        <w:gridCol w:w="2064"/>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нормальный иммуноглобулин G не менее 95%, в пересчете на белок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 мг/мл, 200 мл,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РК-БП-5№024176</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589 170,92</w:t>
            </w:r>
          </w:p>
        </w:tc>
      </w:tr>
    </w:tbl>
    <w:bookmarkStart w:name="z427" w:id="423"/>
    <w:p>
      <w:pPr>
        <w:spacing w:after="0"/>
        <w:ind w:left="0"/>
        <w:jc w:val="both"/>
      </w:pPr>
      <w:r>
        <w:rPr>
          <w:rFonts w:ascii="Times New Roman"/>
          <w:b w:val="false"/>
          <w:i w:val="false"/>
          <w:color w:val="000000"/>
          <w:sz w:val="28"/>
        </w:rPr>
        <w:t>
      Строку, порядковый номер 1571, изложить в следующей редакции: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021"/>
        <w:gridCol w:w="207"/>
        <w:gridCol w:w="2534"/>
        <w:gridCol w:w="2360"/>
        <w:gridCol w:w="2360"/>
        <w:gridCol w:w="207"/>
        <w:gridCol w:w="1371"/>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10000ЕД, №21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РК-ЛС-5№013295</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bl>
    <w:bookmarkStart w:name="z428" w:id="424"/>
    <w:p>
      <w:pPr>
        <w:spacing w:after="0"/>
        <w:ind w:left="0"/>
        <w:jc w:val="both"/>
      </w:pPr>
      <w:r>
        <w:rPr>
          <w:rFonts w:ascii="Times New Roman"/>
          <w:b w:val="false"/>
          <w:i w:val="false"/>
          <w:color w:val="000000"/>
          <w:sz w:val="28"/>
        </w:rPr>
        <w:t>
      Строку, порядковый номер 1572, изложить в следующей редакции:</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69"/>
        <w:gridCol w:w="269"/>
        <w:gridCol w:w="1953"/>
        <w:gridCol w:w="3071"/>
        <w:gridCol w:w="3072"/>
        <w:gridCol w:w="269"/>
        <w:gridCol w:w="1784"/>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РК-ЛС-5№000992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bl>
    <w:bookmarkStart w:name="z429" w:id="425"/>
    <w:p>
      <w:pPr>
        <w:spacing w:after="0"/>
        <w:ind w:left="0"/>
        <w:jc w:val="both"/>
      </w:pPr>
      <w:r>
        <w:rPr>
          <w:rFonts w:ascii="Times New Roman"/>
          <w:b w:val="false"/>
          <w:i w:val="false"/>
          <w:color w:val="000000"/>
          <w:sz w:val="28"/>
        </w:rPr>
        <w:t>
      Строку, порядковый номер 1573, изложить в следующей редакции:</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252"/>
        <w:gridCol w:w="252"/>
        <w:gridCol w:w="2930"/>
        <w:gridCol w:w="2874"/>
        <w:gridCol w:w="2874"/>
        <w:gridCol w:w="252"/>
        <w:gridCol w:w="1356"/>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25 ЕД, №60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РК-ЛС-5№010039</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bookmarkStart w:name="z430" w:id="426"/>
    <w:p>
      <w:pPr>
        <w:spacing w:after="0"/>
        <w:ind w:left="0"/>
        <w:jc w:val="both"/>
      </w:pPr>
      <w:r>
        <w:rPr>
          <w:rFonts w:ascii="Times New Roman"/>
          <w:b w:val="false"/>
          <w:i w:val="false"/>
          <w:color w:val="000000"/>
          <w:sz w:val="28"/>
        </w:rPr>
        <w:t>
      Строку, порядковый номер 1574, изложить в следующей редакции:</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440"/>
        <w:gridCol w:w="5227"/>
        <w:gridCol w:w="1101"/>
        <w:gridCol w:w="1732"/>
        <w:gridCol w:w="1732"/>
        <w:gridCol w:w="152"/>
        <w:gridCol w:w="1006"/>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 с минимальной ферментативной активностью: липазы - не менее 7000 ЕФЕ, протеазы - не менее 600 ЕФЕ, амилазы - не менее 4800 ЕФЕ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№20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РК-ЛС-5№009437</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bl>
    <w:bookmarkStart w:name="z431" w:id="427"/>
    <w:p>
      <w:pPr>
        <w:spacing w:after="0"/>
        <w:ind w:left="0"/>
        <w:jc w:val="both"/>
      </w:pPr>
      <w:r>
        <w:rPr>
          <w:rFonts w:ascii="Times New Roman"/>
          <w:b w:val="false"/>
          <w:i w:val="false"/>
          <w:color w:val="000000"/>
          <w:sz w:val="28"/>
        </w:rPr>
        <w:t>
      Строку, порядковый номер 1577, изложить в следующей редакции:</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336"/>
        <w:gridCol w:w="222"/>
        <w:gridCol w:w="2442"/>
        <w:gridCol w:w="2469"/>
        <w:gridCol w:w="2531"/>
        <w:gridCol w:w="222"/>
        <w:gridCol w:w="1748"/>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40 мг №28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РК-ЛС-5№014805</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bl>
    <w:bookmarkStart w:name="z432" w:id="428"/>
    <w:p>
      <w:pPr>
        <w:spacing w:after="0"/>
        <w:ind w:left="0"/>
        <w:jc w:val="both"/>
      </w:pPr>
      <w:r>
        <w:rPr>
          <w:rFonts w:ascii="Times New Roman"/>
          <w:b w:val="false"/>
          <w:i w:val="false"/>
          <w:color w:val="000000"/>
          <w:sz w:val="28"/>
        </w:rPr>
        <w:t>
      Строку, порядковый номер 1574, изложить в следующей редакции: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374"/>
        <w:gridCol w:w="374"/>
        <w:gridCol w:w="3161"/>
        <w:gridCol w:w="2627"/>
        <w:gridCol w:w="2628"/>
        <w:gridCol w:w="230"/>
        <w:gridCol w:w="1526"/>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2 мл №10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РК-ЛС-5№010954</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bl>
    <w:bookmarkStart w:name="z433" w:id="429"/>
    <w:p>
      <w:pPr>
        <w:spacing w:after="0"/>
        <w:ind w:left="0"/>
        <w:jc w:val="both"/>
      </w:pPr>
      <w:r>
        <w:rPr>
          <w:rFonts w:ascii="Times New Roman"/>
          <w:b w:val="false"/>
          <w:i w:val="false"/>
          <w:color w:val="000000"/>
          <w:sz w:val="28"/>
        </w:rPr>
        <w:t>
      Строку, порядковый номер 1585, изложить в следующей редакции:</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394"/>
        <w:gridCol w:w="394"/>
        <w:gridCol w:w="2671"/>
        <w:gridCol w:w="2768"/>
        <w:gridCol w:w="2769"/>
        <w:gridCol w:w="242"/>
        <w:gridCol w:w="1608"/>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0.02 г №10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РК-ЛС-5№013148</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bookmarkStart w:name="z434" w:id="430"/>
    <w:p>
      <w:pPr>
        <w:spacing w:after="0"/>
        <w:ind w:left="0"/>
        <w:jc w:val="both"/>
      </w:pPr>
      <w:r>
        <w:rPr>
          <w:rFonts w:ascii="Times New Roman"/>
          <w:b w:val="false"/>
          <w:i w:val="false"/>
          <w:color w:val="000000"/>
          <w:sz w:val="28"/>
        </w:rPr>
        <w:t>
      Строку, порядковый номер 1597 исключить;</w:t>
      </w:r>
    </w:p>
    <w:bookmarkEnd w:id="430"/>
    <w:bookmarkStart w:name="z435" w:id="431"/>
    <w:p>
      <w:pPr>
        <w:spacing w:after="0"/>
        <w:ind w:left="0"/>
        <w:jc w:val="both"/>
      </w:pPr>
      <w:r>
        <w:rPr>
          <w:rFonts w:ascii="Times New Roman"/>
          <w:b w:val="false"/>
          <w:i w:val="false"/>
          <w:color w:val="000000"/>
          <w:sz w:val="28"/>
        </w:rPr>
        <w:t>
      Строку, порядковый номер 1602, изложить в следующей редакции:</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207"/>
        <w:gridCol w:w="225"/>
        <w:gridCol w:w="1639"/>
        <w:gridCol w:w="2577"/>
        <w:gridCol w:w="2577"/>
        <w:gridCol w:w="226"/>
        <w:gridCol w:w="1496"/>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пленочной оболочкой, №60</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РК-ЛС-5№023142</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bl>
    <w:bookmarkStart w:name="z436" w:id="432"/>
    <w:p>
      <w:pPr>
        <w:spacing w:after="0"/>
        <w:ind w:left="0"/>
        <w:jc w:val="both"/>
      </w:pPr>
      <w:r>
        <w:rPr>
          <w:rFonts w:ascii="Times New Roman"/>
          <w:b w:val="false"/>
          <w:i w:val="false"/>
          <w:color w:val="000000"/>
          <w:sz w:val="28"/>
        </w:rPr>
        <w:t>
      Строку, порядковый номер 1603, изложить в следующей редакции:</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50"/>
        <w:gridCol w:w="4317"/>
        <w:gridCol w:w="1656"/>
        <w:gridCol w:w="1568"/>
        <w:gridCol w:w="1715"/>
        <w:gridCol w:w="150"/>
        <w:gridCol w:w="1843"/>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 Иммуноглобулин М (IgM) , Иммуноглобулин А (IgА) , Иммуноглобулин G (IgG)</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мл,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157 054,59</w:t>
            </w:r>
          </w:p>
        </w:tc>
      </w:tr>
    </w:tbl>
    <w:bookmarkStart w:name="z437" w:id="433"/>
    <w:p>
      <w:pPr>
        <w:spacing w:after="0"/>
        <w:ind w:left="0"/>
        <w:jc w:val="both"/>
      </w:pPr>
      <w:r>
        <w:rPr>
          <w:rFonts w:ascii="Times New Roman"/>
          <w:b w:val="false"/>
          <w:i w:val="false"/>
          <w:color w:val="000000"/>
          <w:sz w:val="28"/>
        </w:rPr>
        <w:t>
      Строку, порядковый номер 1604, изложить в следующей редакции:</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55"/>
        <w:gridCol w:w="4453"/>
        <w:gridCol w:w="1514"/>
        <w:gridCol w:w="1618"/>
        <w:gridCol w:w="1769"/>
        <w:gridCol w:w="155"/>
        <w:gridCol w:w="170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 Иммуноглобулин М (IgM) , Иммуноглобулин А (IgА) , Иммуноглобулин G (IgG)</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мл,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64 791,11</w:t>
            </w:r>
          </w:p>
        </w:tc>
      </w:tr>
    </w:tbl>
    <w:bookmarkStart w:name="z438" w:id="434"/>
    <w:p>
      <w:pPr>
        <w:spacing w:after="0"/>
        <w:ind w:left="0"/>
        <w:jc w:val="both"/>
      </w:pPr>
      <w:r>
        <w:rPr>
          <w:rFonts w:ascii="Times New Roman"/>
          <w:b w:val="false"/>
          <w:i w:val="false"/>
          <w:color w:val="000000"/>
          <w:sz w:val="28"/>
        </w:rPr>
        <w:t>
      Строку, порядковый номер 1605, изложить в следующей редакции:</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55"/>
        <w:gridCol w:w="4453"/>
        <w:gridCol w:w="1514"/>
        <w:gridCol w:w="1618"/>
        <w:gridCol w:w="1769"/>
        <w:gridCol w:w="155"/>
        <w:gridCol w:w="170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 Иммуноглобулин М (IgM) , Иммуноглобулин А (IgА) , Иммуноглобулин G (IgG)</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мл,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РК-БП-5№012734</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20 209,69</w:t>
            </w:r>
          </w:p>
        </w:tc>
      </w:tr>
    </w:tbl>
    <w:bookmarkStart w:name="z439" w:id="435"/>
    <w:p>
      <w:pPr>
        <w:spacing w:after="0"/>
        <w:ind w:left="0"/>
        <w:jc w:val="both"/>
      </w:pPr>
      <w:r>
        <w:rPr>
          <w:rFonts w:ascii="Times New Roman"/>
          <w:b w:val="false"/>
          <w:i w:val="false"/>
          <w:color w:val="000000"/>
          <w:sz w:val="28"/>
        </w:rPr>
        <w:t>
      Строку, порядковый номер 1612, изложить в следующей редакции:</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16"/>
        <w:gridCol w:w="488"/>
        <w:gridCol w:w="3757"/>
        <w:gridCol w:w="2413"/>
        <w:gridCol w:w="2474"/>
        <w:gridCol w:w="217"/>
        <w:gridCol w:w="1436"/>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6"/>
          <w:p>
            <w:pPr>
              <w:spacing w:after="20"/>
              <w:ind w:left="20"/>
              <w:jc w:val="both"/>
            </w:pPr>
            <w:r>
              <w:rPr>
                <w:rFonts w:ascii="Times New Roman"/>
                <w:b w:val="false"/>
                <w:i w:val="false"/>
                <w:color w:val="000000"/>
                <w:sz w:val="20"/>
              </w:rPr>
              <w:t xml:space="preserve">
Индапамид , </w:t>
            </w:r>
            <w:r>
              <w:br/>
            </w:r>
            <w:r>
              <w:rPr>
                <w:rFonts w:ascii="Times New Roman"/>
                <w:b w:val="false"/>
                <w:i w:val="false"/>
                <w:color w:val="000000"/>
                <w:sz w:val="20"/>
              </w:rPr>
              <w:t>
Периндоприла эрбумин</w:t>
            </w:r>
          </w:p>
          <w:bookmarkEnd w:id="436"/>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 мг/0,625 мг, №20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bl>
    <w:bookmarkStart w:name="z441" w:id="437"/>
    <w:p>
      <w:pPr>
        <w:spacing w:after="0"/>
        <w:ind w:left="0"/>
        <w:jc w:val="both"/>
      </w:pPr>
      <w:r>
        <w:rPr>
          <w:rFonts w:ascii="Times New Roman"/>
          <w:b w:val="false"/>
          <w:i w:val="false"/>
          <w:color w:val="000000"/>
          <w:sz w:val="28"/>
        </w:rPr>
        <w:t>
      Строку, порядковый номер 1613, изложить в следующей редакции: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12"/>
        <w:gridCol w:w="743"/>
        <w:gridCol w:w="3411"/>
        <w:gridCol w:w="2360"/>
        <w:gridCol w:w="2420"/>
        <w:gridCol w:w="212"/>
        <w:gridCol w:w="1671"/>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 Периндоприла эрбумин</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 мг/1,25 мг, №20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РК-ЛС-5№020894</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w:t>
            </w:r>
          </w:p>
        </w:tc>
      </w:tr>
    </w:tbl>
    <w:bookmarkStart w:name="z442" w:id="438"/>
    <w:p>
      <w:pPr>
        <w:spacing w:after="0"/>
        <w:ind w:left="0"/>
        <w:jc w:val="both"/>
      </w:pPr>
      <w:r>
        <w:rPr>
          <w:rFonts w:ascii="Times New Roman"/>
          <w:b w:val="false"/>
          <w:i w:val="false"/>
          <w:color w:val="000000"/>
          <w:sz w:val="28"/>
        </w:rPr>
        <w:t>
      Строку, порядковый номер 1614 исключить;</w:t>
      </w:r>
    </w:p>
    <w:bookmarkEnd w:id="438"/>
    <w:bookmarkStart w:name="z443" w:id="439"/>
    <w:p>
      <w:pPr>
        <w:spacing w:after="0"/>
        <w:ind w:left="0"/>
        <w:jc w:val="both"/>
      </w:pPr>
      <w:r>
        <w:rPr>
          <w:rFonts w:ascii="Times New Roman"/>
          <w:b w:val="false"/>
          <w:i w:val="false"/>
          <w:color w:val="000000"/>
          <w:sz w:val="28"/>
        </w:rPr>
        <w:t>
      Строку, порядковый номер 1615 исключить;</w:t>
      </w:r>
    </w:p>
    <w:bookmarkEnd w:id="439"/>
    <w:bookmarkStart w:name="z444" w:id="440"/>
    <w:p>
      <w:pPr>
        <w:spacing w:after="0"/>
        <w:ind w:left="0"/>
        <w:jc w:val="both"/>
      </w:pPr>
      <w:r>
        <w:rPr>
          <w:rFonts w:ascii="Times New Roman"/>
          <w:b w:val="false"/>
          <w:i w:val="false"/>
          <w:color w:val="000000"/>
          <w:sz w:val="28"/>
        </w:rPr>
        <w:t>
      Строку, порядковый номер 1616 исключить;</w:t>
      </w:r>
    </w:p>
    <w:bookmarkEnd w:id="440"/>
    <w:bookmarkStart w:name="z445" w:id="441"/>
    <w:p>
      <w:pPr>
        <w:spacing w:after="0"/>
        <w:ind w:left="0"/>
        <w:jc w:val="both"/>
      </w:pPr>
      <w:r>
        <w:rPr>
          <w:rFonts w:ascii="Times New Roman"/>
          <w:b w:val="false"/>
          <w:i w:val="false"/>
          <w:color w:val="000000"/>
          <w:sz w:val="28"/>
        </w:rPr>
        <w:t>
      Строку, порядковый номер 1617 исключить;</w:t>
      </w:r>
    </w:p>
    <w:bookmarkEnd w:id="441"/>
    <w:bookmarkStart w:name="z446" w:id="442"/>
    <w:p>
      <w:pPr>
        <w:spacing w:after="0"/>
        <w:ind w:left="0"/>
        <w:jc w:val="both"/>
      </w:pPr>
      <w:r>
        <w:rPr>
          <w:rFonts w:ascii="Times New Roman"/>
          <w:b w:val="false"/>
          <w:i w:val="false"/>
          <w:color w:val="000000"/>
          <w:sz w:val="28"/>
        </w:rPr>
        <w:t>
      Строку, порядковый номер 1620 исключить;</w:t>
      </w:r>
    </w:p>
    <w:bookmarkEnd w:id="442"/>
    <w:bookmarkStart w:name="z447" w:id="443"/>
    <w:p>
      <w:pPr>
        <w:spacing w:after="0"/>
        <w:ind w:left="0"/>
        <w:jc w:val="both"/>
      </w:pPr>
      <w:r>
        <w:rPr>
          <w:rFonts w:ascii="Times New Roman"/>
          <w:b w:val="false"/>
          <w:i w:val="false"/>
          <w:color w:val="000000"/>
          <w:sz w:val="28"/>
        </w:rPr>
        <w:t>
      Строку, порядковый номер 1624, изложить в следующей редакции: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05"/>
        <w:gridCol w:w="1619"/>
        <w:gridCol w:w="2388"/>
        <w:gridCol w:w="2311"/>
        <w:gridCol w:w="2341"/>
        <w:gridCol w:w="205"/>
        <w:gridCol w:w="2002"/>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 , Магния оксид легкий , Кислота лимонная безводная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орального раствора, 16.1 г №2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РК-ЛС-5№017969</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1 521,28</w:t>
            </w:r>
          </w:p>
        </w:tc>
      </w:tr>
    </w:tbl>
    <w:bookmarkStart w:name="z448" w:id="444"/>
    <w:p>
      <w:pPr>
        <w:spacing w:after="0"/>
        <w:ind w:left="0"/>
        <w:jc w:val="both"/>
      </w:pPr>
      <w:r>
        <w:rPr>
          <w:rFonts w:ascii="Times New Roman"/>
          <w:b w:val="false"/>
          <w:i w:val="false"/>
          <w:color w:val="000000"/>
          <w:sz w:val="28"/>
        </w:rPr>
        <w:t>
      Строку, порядковый номер 1627, изложить в следующей редакции: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20"/>
        <w:gridCol w:w="910"/>
        <w:gridCol w:w="2701"/>
        <w:gridCol w:w="2269"/>
        <w:gridCol w:w="2512"/>
        <w:gridCol w:w="220"/>
        <w:gridCol w:w="2149"/>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Пиперабактам</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Тазобактам натрия , Пиперациллин натрия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4.5 г, №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РК-ЛС-5№023430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4 109,83</w:t>
            </w:r>
          </w:p>
        </w:tc>
      </w:tr>
    </w:tbl>
    <w:bookmarkStart w:name="z449" w:id="445"/>
    <w:p>
      <w:pPr>
        <w:spacing w:after="0"/>
        <w:ind w:left="0"/>
        <w:jc w:val="both"/>
      </w:pPr>
      <w:r>
        <w:rPr>
          <w:rFonts w:ascii="Times New Roman"/>
          <w:b w:val="false"/>
          <w:i w:val="false"/>
          <w:color w:val="000000"/>
          <w:sz w:val="28"/>
        </w:rPr>
        <w:t>
      Строку, порядковый номер 1634, изложить в следующей редакции:</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400"/>
        <w:gridCol w:w="400"/>
        <w:gridCol w:w="3271"/>
        <w:gridCol w:w="2491"/>
        <w:gridCol w:w="2491"/>
        <w:gridCol w:w="218"/>
        <w:gridCol w:w="1721"/>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30 мл,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r>
    </w:tbl>
    <w:bookmarkStart w:name="z450" w:id="446"/>
    <w:p>
      <w:pPr>
        <w:spacing w:after="0"/>
        <w:ind w:left="0"/>
        <w:jc w:val="both"/>
      </w:pPr>
      <w:r>
        <w:rPr>
          <w:rFonts w:ascii="Times New Roman"/>
          <w:b w:val="false"/>
          <w:i w:val="false"/>
          <w:color w:val="000000"/>
          <w:sz w:val="28"/>
        </w:rPr>
        <w:t>
      Строку, порядковый номер 1635, изложить в следующей редакции:</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391"/>
        <w:gridCol w:w="391"/>
        <w:gridCol w:w="3467"/>
        <w:gridCol w:w="2437"/>
        <w:gridCol w:w="2437"/>
        <w:gridCol w:w="213"/>
        <w:gridCol w:w="1684"/>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Повидон-йод</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100 мл, №1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bookmarkStart w:name="z451" w:id="447"/>
    <w:p>
      <w:pPr>
        <w:spacing w:after="0"/>
        <w:ind w:left="0"/>
        <w:jc w:val="both"/>
      </w:pPr>
      <w:r>
        <w:rPr>
          <w:rFonts w:ascii="Times New Roman"/>
          <w:b w:val="false"/>
          <w:i w:val="false"/>
          <w:color w:val="000000"/>
          <w:sz w:val="28"/>
        </w:rPr>
        <w:t>
      Строку, порядковый номер 1636, изложить в следующей редакции: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371"/>
        <w:gridCol w:w="371"/>
        <w:gridCol w:w="3541"/>
        <w:gridCol w:w="2311"/>
        <w:gridCol w:w="2312"/>
        <w:gridCol w:w="202"/>
        <w:gridCol w:w="1978"/>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1000 мл,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РК-ЛС-5№020418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2 618,00</w:t>
            </w:r>
          </w:p>
        </w:tc>
      </w:tr>
    </w:tbl>
    <w:bookmarkStart w:name="z452" w:id="448"/>
    <w:p>
      <w:pPr>
        <w:spacing w:after="0"/>
        <w:ind w:left="0"/>
        <w:jc w:val="both"/>
      </w:pPr>
      <w:r>
        <w:rPr>
          <w:rFonts w:ascii="Times New Roman"/>
          <w:b w:val="false"/>
          <w:i w:val="false"/>
          <w:color w:val="000000"/>
          <w:sz w:val="28"/>
        </w:rPr>
        <w:t>
      Строку, порядковый номер 1637, изложить в следующей редакции:</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430"/>
        <w:gridCol w:w="430"/>
        <w:gridCol w:w="2587"/>
        <w:gridCol w:w="2680"/>
        <w:gridCol w:w="2680"/>
        <w:gridCol w:w="235"/>
        <w:gridCol w:w="1851"/>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 мл,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r>
    </w:tbl>
    <w:bookmarkStart w:name="z453" w:id="449"/>
    <w:p>
      <w:pPr>
        <w:spacing w:after="0"/>
        <w:ind w:left="0"/>
        <w:jc w:val="both"/>
      </w:pPr>
      <w:r>
        <w:rPr>
          <w:rFonts w:ascii="Times New Roman"/>
          <w:b w:val="false"/>
          <w:i w:val="false"/>
          <w:color w:val="000000"/>
          <w:sz w:val="28"/>
        </w:rPr>
        <w:t>
      Строку, порядковый номер 1638, изложить в следующей редакции:</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441"/>
        <w:gridCol w:w="441"/>
        <w:gridCol w:w="2349"/>
        <w:gridCol w:w="2745"/>
        <w:gridCol w:w="2745"/>
        <w:gridCol w:w="240"/>
        <w:gridCol w:w="1897"/>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50 мл, №1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389,04</w:t>
            </w:r>
          </w:p>
        </w:tc>
      </w:tr>
    </w:tbl>
    <w:bookmarkStart w:name="z454" w:id="450"/>
    <w:p>
      <w:pPr>
        <w:spacing w:after="0"/>
        <w:ind w:left="0"/>
        <w:jc w:val="both"/>
      </w:pPr>
      <w:r>
        <w:rPr>
          <w:rFonts w:ascii="Times New Roman"/>
          <w:b w:val="false"/>
          <w:i w:val="false"/>
          <w:color w:val="000000"/>
          <w:sz w:val="28"/>
        </w:rPr>
        <w:t>
      Строку, порядковый номер 1639, изложить в следующей редакции:</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406"/>
        <w:gridCol w:w="406"/>
        <w:gridCol w:w="2717"/>
        <w:gridCol w:w="2529"/>
        <w:gridCol w:w="2529"/>
        <w:gridCol w:w="221"/>
        <w:gridCol w:w="2164"/>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1000 мл,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4 227,11</w:t>
            </w:r>
          </w:p>
        </w:tc>
      </w:tr>
    </w:tbl>
    <w:bookmarkStart w:name="z455" w:id="451"/>
    <w:p>
      <w:pPr>
        <w:spacing w:after="0"/>
        <w:ind w:left="0"/>
        <w:jc w:val="both"/>
      </w:pPr>
      <w:r>
        <w:rPr>
          <w:rFonts w:ascii="Times New Roman"/>
          <w:b w:val="false"/>
          <w:i w:val="false"/>
          <w:color w:val="000000"/>
          <w:sz w:val="28"/>
        </w:rPr>
        <w:t>
      Строку, порядковый номер 1640, изложить в следующей редакции:</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441"/>
        <w:gridCol w:w="441"/>
        <w:gridCol w:w="2349"/>
        <w:gridCol w:w="2745"/>
        <w:gridCol w:w="2745"/>
        <w:gridCol w:w="240"/>
        <w:gridCol w:w="1897"/>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30 мл, №1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РК-ЛС-5№121910</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r>
    </w:tbl>
    <w:bookmarkStart w:name="z456" w:id="452"/>
    <w:p>
      <w:pPr>
        <w:spacing w:after="0"/>
        <w:ind w:left="0"/>
        <w:jc w:val="both"/>
      </w:pPr>
      <w:r>
        <w:rPr>
          <w:rFonts w:ascii="Times New Roman"/>
          <w:b w:val="false"/>
          <w:i w:val="false"/>
          <w:color w:val="000000"/>
          <w:sz w:val="28"/>
        </w:rPr>
        <w:t>
      Строку, порядковый номер 1670 исключить;</w:t>
      </w:r>
    </w:p>
    <w:bookmarkEnd w:id="452"/>
    <w:bookmarkStart w:name="z457" w:id="453"/>
    <w:p>
      <w:pPr>
        <w:spacing w:after="0"/>
        <w:ind w:left="0"/>
        <w:jc w:val="both"/>
      </w:pPr>
      <w:r>
        <w:rPr>
          <w:rFonts w:ascii="Times New Roman"/>
          <w:b w:val="false"/>
          <w:i w:val="false"/>
          <w:color w:val="000000"/>
          <w:sz w:val="28"/>
        </w:rPr>
        <w:t>
      Строку, порядковый номер 1671 исключить;</w:t>
      </w:r>
    </w:p>
    <w:bookmarkEnd w:id="453"/>
    <w:bookmarkStart w:name="z458" w:id="454"/>
    <w:p>
      <w:pPr>
        <w:spacing w:after="0"/>
        <w:ind w:left="0"/>
        <w:jc w:val="both"/>
      </w:pPr>
      <w:r>
        <w:rPr>
          <w:rFonts w:ascii="Times New Roman"/>
          <w:b w:val="false"/>
          <w:i w:val="false"/>
          <w:color w:val="000000"/>
          <w:sz w:val="28"/>
        </w:rPr>
        <w:t>
      Строку, порядковый номер 1672, изложить в следующей редакции:</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28"/>
        <w:gridCol w:w="5588"/>
        <w:gridCol w:w="1820"/>
        <w:gridCol w:w="1116"/>
        <w:gridCol w:w="1220"/>
        <w:gridCol w:w="107"/>
        <w:gridCol w:w="98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Приорикс, вакцина против кори, эпидемического паротита и краснухи живая аттенуированная</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аттенуированный вирус кори (штамм Schwarz) , Живой аттенуированный вирус паротита (штамм RIT 4385) , Живой аттенуированный вирус краснухи (штамм Wistar RA 27/3)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0,5 мл/доза, №100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РК-БП-5№004775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3 824,38</w:t>
            </w:r>
          </w:p>
        </w:tc>
      </w:tr>
    </w:tbl>
    <w:bookmarkStart w:name="z459" w:id="455"/>
    <w:p>
      <w:pPr>
        <w:spacing w:after="0"/>
        <w:ind w:left="0"/>
        <w:jc w:val="both"/>
      </w:pPr>
      <w:r>
        <w:rPr>
          <w:rFonts w:ascii="Times New Roman"/>
          <w:b w:val="false"/>
          <w:i w:val="false"/>
          <w:color w:val="000000"/>
          <w:sz w:val="28"/>
        </w:rPr>
        <w:t>
      Строку, порядковый номер 1692, изложить в следующей редакции:</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028"/>
        <w:gridCol w:w="645"/>
        <w:gridCol w:w="3526"/>
        <w:gridCol w:w="1920"/>
        <w:gridCol w:w="2099"/>
        <w:gridCol w:w="184"/>
        <w:gridCol w:w="1796"/>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вакцина антирабическая концентрированная очищенная инактивированная</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 вируса бешенства очищенный инактивированный</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внутрикожного и внутримышечного введения в комплекте с растворителем, 2.5 МЕ, 5 мл,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РК-БП-5№024202</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3 144,55</w:t>
            </w:r>
          </w:p>
        </w:tc>
      </w:tr>
    </w:tbl>
    <w:bookmarkStart w:name="z460" w:id="456"/>
    <w:p>
      <w:pPr>
        <w:spacing w:after="0"/>
        <w:ind w:left="0"/>
        <w:jc w:val="both"/>
      </w:pPr>
      <w:r>
        <w:rPr>
          <w:rFonts w:ascii="Times New Roman"/>
          <w:b w:val="false"/>
          <w:i w:val="false"/>
          <w:color w:val="000000"/>
          <w:sz w:val="28"/>
        </w:rPr>
        <w:t>
      Строку, порядковый номер 1693, изложить в следующей редакции:</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851"/>
        <w:gridCol w:w="627"/>
        <w:gridCol w:w="3937"/>
        <w:gridCol w:w="1845"/>
        <w:gridCol w:w="2042"/>
        <w:gridCol w:w="179"/>
        <w:gridCol w:w="1747"/>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человеческие моноклональные антитела против бешенства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моноклональные антитела против бешенства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МE/2.5 мл, 2.5 мл,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РК-БП-5№024203</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6 732,27</w:t>
            </w:r>
          </w:p>
        </w:tc>
      </w:tr>
    </w:tbl>
    <w:bookmarkStart w:name="z461" w:id="457"/>
    <w:p>
      <w:pPr>
        <w:spacing w:after="0"/>
        <w:ind w:left="0"/>
        <w:jc w:val="both"/>
      </w:pPr>
      <w:r>
        <w:rPr>
          <w:rFonts w:ascii="Times New Roman"/>
          <w:b w:val="false"/>
          <w:i w:val="false"/>
          <w:color w:val="000000"/>
          <w:sz w:val="28"/>
        </w:rPr>
        <w:t>
      Строку, порядковый номер 1696, изложить в следующей редакции:</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228"/>
        <w:gridCol w:w="1466"/>
        <w:gridCol w:w="2386"/>
        <w:gridCol w:w="2509"/>
        <w:gridCol w:w="2604"/>
        <w:gridCol w:w="228"/>
        <w:gridCol w:w="1512"/>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Амлодипина бесилат (эквивалентно амлодипину)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мг/5 мг, №30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РК-ЛС-5№022640</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bl>
    <w:bookmarkStart w:name="z462" w:id="458"/>
    <w:p>
      <w:pPr>
        <w:spacing w:after="0"/>
        <w:ind w:left="0"/>
        <w:jc w:val="both"/>
      </w:pPr>
      <w:r>
        <w:rPr>
          <w:rFonts w:ascii="Times New Roman"/>
          <w:b w:val="false"/>
          <w:i w:val="false"/>
          <w:color w:val="000000"/>
          <w:sz w:val="28"/>
        </w:rPr>
        <w:t>
      Строку, порядковый номер 1697, изложить в следующей редакции:</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218"/>
        <w:gridCol w:w="1401"/>
        <w:gridCol w:w="2824"/>
        <w:gridCol w:w="2398"/>
        <w:gridCol w:w="2489"/>
        <w:gridCol w:w="218"/>
        <w:gridCol w:w="1445"/>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Амлодипина бесилат (эквивалентно амлодипину)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мг/10 мг, №30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РК-ЛС-5№022641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bl>
    <w:bookmarkStart w:name="z463" w:id="459"/>
    <w:p>
      <w:pPr>
        <w:spacing w:after="0"/>
        <w:ind w:left="0"/>
        <w:jc w:val="both"/>
      </w:pPr>
      <w:r>
        <w:rPr>
          <w:rFonts w:ascii="Times New Roman"/>
          <w:b w:val="false"/>
          <w:i w:val="false"/>
          <w:color w:val="000000"/>
          <w:sz w:val="28"/>
        </w:rPr>
        <w:t>
      Строку, порядковый номер 1698 исключить;</w:t>
      </w:r>
    </w:p>
    <w:bookmarkEnd w:id="459"/>
    <w:bookmarkStart w:name="z464" w:id="460"/>
    <w:p>
      <w:pPr>
        <w:spacing w:after="0"/>
        <w:ind w:left="0"/>
        <w:jc w:val="both"/>
      </w:pPr>
      <w:r>
        <w:rPr>
          <w:rFonts w:ascii="Times New Roman"/>
          <w:b w:val="false"/>
          <w:i w:val="false"/>
          <w:color w:val="000000"/>
          <w:sz w:val="28"/>
        </w:rPr>
        <w:t>
      Строку, порядковый номер 1726, изложить в следующей редакции:</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547"/>
        <w:gridCol w:w="2055"/>
        <w:gridCol w:w="2435"/>
        <w:gridCol w:w="1946"/>
        <w:gridCol w:w="2154"/>
        <w:gridCol w:w="189"/>
        <w:gridCol w:w="1843"/>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натрия и тазобактам натрия стерильный (8 : 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внутривенной инфузии, 4.5 г, №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РК-ЛС-5№010156</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2 478,79</w:t>
            </w:r>
          </w:p>
        </w:tc>
      </w:tr>
    </w:tbl>
    <w:bookmarkStart w:name="z465" w:id="461"/>
    <w:p>
      <w:pPr>
        <w:spacing w:after="0"/>
        <w:ind w:left="0"/>
        <w:jc w:val="both"/>
      </w:pPr>
      <w:r>
        <w:rPr>
          <w:rFonts w:ascii="Times New Roman"/>
          <w:b w:val="false"/>
          <w:i w:val="false"/>
          <w:color w:val="000000"/>
          <w:sz w:val="28"/>
        </w:rPr>
        <w:t>
      Строку, порядковый номер 1727, изложить в следующей редакции: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07"/>
        <w:gridCol w:w="1896"/>
        <w:gridCol w:w="2931"/>
        <w:gridCol w:w="1818"/>
        <w:gridCol w:w="2365"/>
        <w:gridCol w:w="207"/>
        <w:gridCol w:w="1634"/>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 Калия хлорид , Натрия хлорид , Натрия цитрат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 №20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w:t>
            </w:r>
          </w:p>
        </w:tc>
      </w:tr>
    </w:tbl>
    <w:bookmarkStart w:name="z466" w:id="462"/>
    <w:p>
      <w:pPr>
        <w:spacing w:after="0"/>
        <w:ind w:left="0"/>
        <w:jc w:val="both"/>
      </w:pPr>
      <w:r>
        <w:rPr>
          <w:rFonts w:ascii="Times New Roman"/>
          <w:b w:val="false"/>
          <w:i w:val="false"/>
          <w:color w:val="000000"/>
          <w:sz w:val="28"/>
        </w:rPr>
        <w:t>
      Строку, порядковый номер 1728, изложить в следующей редакции:</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333"/>
        <w:gridCol w:w="1876"/>
        <w:gridCol w:w="2899"/>
        <w:gridCol w:w="1800"/>
        <w:gridCol w:w="2341"/>
        <w:gridCol w:w="205"/>
        <w:gridCol w:w="1617"/>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 Калия хлорид , Натрия хлорид , Натрия цитрат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РК-ЛС-5№016345</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w:t>
            </w:r>
          </w:p>
        </w:tc>
      </w:tr>
    </w:tbl>
    <w:bookmarkStart w:name="z467" w:id="463"/>
    <w:p>
      <w:pPr>
        <w:spacing w:after="0"/>
        <w:ind w:left="0"/>
        <w:jc w:val="both"/>
      </w:pPr>
      <w:r>
        <w:rPr>
          <w:rFonts w:ascii="Times New Roman"/>
          <w:b w:val="false"/>
          <w:i w:val="false"/>
          <w:color w:val="000000"/>
          <w:sz w:val="28"/>
        </w:rPr>
        <w:t>
      Строку, порядковый номер 1729 исключить;</w:t>
      </w:r>
    </w:p>
    <w:bookmarkEnd w:id="463"/>
    <w:bookmarkStart w:name="z468" w:id="464"/>
    <w:p>
      <w:pPr>
        <w:spacing w:after="0"/>
        <w:ind w:left="0"/>
        <w:jc w:val="both"/>
      </w:pPr>
      <w:r>
        <w:rPr>
          <w:rFonts w:ascii="Times New Roman"/>
          <w:b w:val="false"/>
          <w:i w:val="false"/>
          <w:color w:val="000000"/>
          <w:sz w:val="28"/>
        </w:rPr>
        <w:t>
      Строку, порядковый номер 1730 исключить;</w:t>
      </w:r>
    </w:p>
    <w:bookmarkEnd w:id="464"/>
    <w:bookmarkStart w:name="z469" w:id="465"/>
    <w:p>
      <w:pPr>
        <w:spacing w:after="0"/>
        <w:ind w:left="0"/>
        <w:jc w:val="both"/>
      </w:pPr>
      <w:r>
        <w:rPr>
          <w:rFonts w:ascii="Times New Roman"/>
          <w:b w:val="false"/>
          <w:i w:val="false"/>
          <w:color w:val="000000"/>
          <w:sz w:val="28"/>
        </w:rPr>
        <w:t>
      Строку, порядковый номер 1731, изложить в следующей редакции:</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580"/>
        <w:gridCol w:w="576"/>
        <w:gridCol w:w="3847"/>
        <w:gridCol w:w="2285"/>
        <w:gridCol w:w="2285"/>
        <w:gridCol w:w="200"/>
        <w:gridCol w:w="1327"/>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 Этинилэстрадиол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0,03 мг/0,15 мг, №21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РК-ЛС-5№011399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bl>
    <w:bookmarkStart w:name="z470" w:id="466"/>
    <w:p>
      <w:pPr>
        <w:spacing w:after="0"/>
        <w:ind w:left="0"/>
        <w:jc w:val="both"/>
      </w:pPr>
      <w:r>
        <w:rPr>
          <w:rFonts w:ascii="Times New Roman"/>
          <w:b w:val="false"/>
          <w:i w:val="false"/>
          <w:color w:val="000000"/>
          <w:sz w:val="28"/>
        </w:rPr>
        <w:t>
      Строку, порядковый номер 1733, изложить в следующей редакции: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690"/>
        <w:gridCol w:w="686"/>
        <w:gridCol w:w="1728"/>
        <w:gridCol w:w="2486"/>
        <w:gridCol w:w="2719"/>
        <w:gridCol w:w="238"/>
        <w:gridCol w:w="2325"/>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 этанолат, Кобицистат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РК-ЛС-5№022425</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3 849,55</w:t>
            </w:r>
          </w:p>
        </w:tc>
      </w:tr>
    </w:tbl>
    <w:bookmarkStart w:name="z471" w:id="467"/>
    <w:p>
      <w:pPr>
        <w:spacing w:after="0"/>
        <w:ind w:left="0"/>
        <w:jc w:val="both"/>
      </w:pPr>
      <w:r>
        <w:rPr>
          <w:rFonts w:ascii="Times New Roman"/>
          <w:b w:val="false"/>
          <w:i w:val="false"/>
          <w:color w:val="000000"/>
          <w:sz w:val="28"/>
        </w:rPr>
        <w:t>
      Строку, порядковый номер 1735 исключить;</w:t>
      </w:r>
    </w:p>
    <w:bookmarkEnd w:id="467"/>
    <w:bookmarkStart w:name="z472" w:id="468"/>
    <w:p>
      <w:pPr>
        <w:spacing w:after="0"/>
        <w:ind w:left="0"/>
        <w:jc w:val="both"/>
      </w:pPr>
      <w:r>
        <w:rPr>
          <w:rFonts w:ascii="Times New Roman"/>
          <w:b w:val="false"/>
          <w:i w:val="false"/>
          <w:color w:val="000000"/>
          <w:sz w:val="28"/>
        </w:rPr>
        <w:t>
      Строку, порядковый номер 1736 исключить;</w:t>
      </w:r>
    </w:p>
    <w:bookmarkEnd w:id="468"/>
    <w:bookmarkStart w:name="z473" w:id="469"/>
    <w:p>
      <w:pPr>
        <w:spacing w:after="0"/>
        <w:ind w:left="0"/>
        <w:jc w:val="both"/>
      </w:pPr>
      <w:r>
        <w:rPr>
          <w:rFonts w:ascii="Times New Roman"/>
          <w:b w:val="false"/>
          <w:i w:val="false"/>
          <w:color w:val="000000"/>
          <w:sz w:val="28"/>
        </w:rPr>
        <w:t>
      Строку, порядковый номер 1737 исключить;</w:t>
      </w:r>
    </w:p>
    <w:bookmarkEnd w:id="469"/>
    <w:bookmarkStart w:name="z474" w:id="470"/>
    <w:p>
      <w:pPr>
        <w:spacing w:after="0"/>
        <w:ind w:left="0"/>
        <w:jc w:val="both"/>
      </w:pPr>
      <w:r>
        <w:rPr>
          <w:rFonts w:ascii="Times New Roman"/>
          <w:b w:val="false"/>
          <w:i w:val="false"/>
          <w:color w:val="000000"/>
          <w:sz w:val="28"/>
        </w:rPr>
        <w:t>
      Строку, порядковый номер 1740, изложить в следующей редакции:</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946"/>
        <w:gridCol w:w="1667"/>
        <w:gridCol w:w="2590"/>
        <w:gridCol w:w="1966"/>
        <w:gridCol w:w="1991"/>
        <w:gridCol w:w="174"/>
        <w:gridCol w:w="1921"/>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Релвар® Эллипта®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Вилантерола трифенатат микронизированный (в пересчете на вилантерол) , флутиказона фуроат микронизированный</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184 мкг/22 мкг,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РК-ЛС-5№021462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15 217,23</w:t>
            </w:r>
          </w:p>
        </w:tc>
      </w:tr>
    </w:tbl>
    <w:bookmarkStart w:name="z475" w:id="471"/>
    <w:p>
      <w:pPr>
        <w:spacing w:after="0"/>
        <w:ind w:left="0"/>
        <w:jc w:val="both"/>
      </w:pPr>
      <w:r>
        <w:rPr>
          <w:rFonts w:ascii="Times New Roman"/>
          <w:b w:val="false"/>
          <w:i w:val="false"/>
          <w:color w:val="000000"/>
          <w:sz w:val="28"/>
        </w:rPr>
        <w:t>
      Строку, порядковый номер 1761 исключить;</w:t>
      </w:r>
    </w:p>
    <w:bookmarkEnd w:id="471"/>
    <w:bookmarkStart w:name="z476" w:id="472"/>
    <w:p>
      <w:pPr>
        <w:spacing w:after="0"/>
        <w:ind w:left="0"/>
        <w:jc w:val="both"/>
      </w:pPr>
      <w:r>
        <w:rPr>
          <w:rFonts w:ascii="Times New Roman"/>
          <w:b w:val="false"/>
          <w:i w:val="false"/>
          <w:color w:val="000000"/>
          <w:sz w:val="28"/>
        </w:rPr>
        <w:t>
      Строку, порядковый номер 1762 исключить;</w:t>
      </w:r>
    </w:p>
    <w:bookmarkEnd w:id="472"/>
    <w:bookmarkStart w:name="z477" w:id="473"/>
    <w:p>
      <w:pPr>
        <w:spacing w:after="0"/>
        <w:ind w:left="0"/>
        <w:jc w:val="both"/>
      </w:pPr>
      <w:r>
        <w:rPr>
          <w:rFonts w:ascii="Times New Roman"/>
          <w:b w:val="false"/>
          <w:i w:val="false"/>
          <w:color w:val="000000"/>
          <w:sz w:val="28"/>
        </w:rPr>
        <w:t>
      Строку, порядковый номер 1769 исключить;</w:t>
      </w:r>
    </w:p>
    <w:bookmarkEnd w:id="473"/>
    <w:bookmarkStart w:name="z478" w:id="474"/>
    <w:p>
      <w:pPr>
        <w:spacing w:after="0"/>
        <w:ind w:left="0"/>
        <w:jc w:val="both"/>
      </w:pPr>
      <w:r>
        <w:rPr>
          <w:rFonts w:ascii="Times New Roman"/>
          <w:b w:val="false"/>
          <w:i w:val="false"/>
          <w:color w:val="000000"/>
          <w:sz w:val="28"/>
        </w:rPr>
        <w:t>
      Строку, порядковый номер 1772 исключить;</w:t>
      </w:r>
    </w:p>
    <w:bookmarkEnd w:id="474"/>
    <w:bookmarkStart w:name="z479" w:id="475"/>
    <w:p>
      <w:pPr>
        <w:spacing w:after="0"/>
        <w:ind w:left="0"/>
        <w:jc w:val="both"/>
      </w:pPr>
      <w:r>
        <w:rPr>
          <w:rFonts w:ascii="Times New Roman"/>
          <w:b w:val="false"/>
          <w:i w:val="false"/>
          <w:color w:val="000000"/>
          <w:sz w:val="28"/>
        </w:rPr>
        <w:t>
      Строку, порядковый номер 1773 исключить;</w:t>
      </w:r>
    </w:p>
    <w:bookmarkEnd w:id="475"/>
    <w:bookmarkStart w:name="z480" w:id="476"/>
    <w:p>
      <w:pPr>
        <w:spacing w:after="0"/>
        <w:ind w:left="0"/>
        <w:jc w:val="both"/>
      </w:pPr>
      <w:r>
        <w:rPr>
          <w:rFonts w:ascii="Times New Roman"/>
          <w:b w:val="false"/>
          <w:i w:val="false"/>
          <w:color w:val="000000"/>
          <w:sz w:val="28"/>
        </w:rPr>
        <w:t>
      Строку, порядковый номер 1774, изложить в следующей редакции: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58"/>
        <w:gridCol w:w="258"/>
        <w:gridCol w:w="2038"/>
        <w:gridCol w:w="2950"/>
        <w:gridCol w:w="2951"/>
        <w:gridCol w:w="258"/>
        <w:gridCol w:w="2038"/>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 №20</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РК-ЛС-5№014726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bl>
    <w:bookmarkStart w:name="z481" w:id="477"/>
    <w:p>
      <w:pPr>
        <w:spacing w:after="0"/>
        <w:ind w:left="0"/>
        <w:jc w:val="both"/>
      </w:pPr>
      <w:r>
        <w:rPr>
          <w:rFonts w:ascii="Times New Roman"/>
          <w:b w:val="false"/>
          <w:i w:val="false"/>
          <w:color w:val="000000"/>
          <w:sz w:val="28"/>
        </w:rPr>
        <w:t>
      Строку, порядковый номер 1779 исключить;</w:t>
      </w:r>
    </w:p>
    <w:bookmarkEnd w:id="477"/>
    <w:bookmarkStart w:name="z482" w:id="478"/>
    <w:p>
      <w:pPr>
        <w:spacing w:after="0"/>
        <w:ind w:left="0"/>
        <w:jc w:val="both"/>
      </w:pPr>
      <w:r>
        <w:rPr>
          <w:rFonts w:ascii="Times New Roman"/>
          <w:b w:val="false"/>
          <w:i w:val="false"/>
          <w:color w:val="000000"/>
          <w:sz w:val="28"/>
        </w:rPr>
        <w:t>
      Строку, порядковый номер 1780 исключить;</w:t>
      </w:r>
    </w:p>
    <w:bookmarkEnd w:id="478"/>
    <w:bookmarkStart w:name="z483" w:id="479"/>
    <w:p>
      <w:pPr>
        <w:spacing w:after="0"/>
        <w:ind w:left="0"/>
        <w:jc w:val="both"/>
      </w:pPr>
      <w:r>
        <w:rPr>
          <w:rFonts w:ascii="Times New Roman"/>
          <w:b w:val="false"/>
          <w:i w:val="false"/>
          <w:color w:val="000000"/>
          <w:sz w:val="28"/>
        </w:rPr>
        <w:t>
      Строку, порядковый номер 1786 исключить;</w:t>
      </w:r>
    </w:p>
    <w:bookmarkEnd w:id="479"/>
    <w:bookmarkStart w:name="z484" w:id="480"/>
    <w:p>
      <w:pPr>
        <w:spacing w:after="0"/>
        <w:ind w:left="0"/>
        <w:jc w:val="both"/>
      </w:pPr>
      <w:r>
        <w:rPr>
          <w:rFonts w:ascii="Times New Roman"/>
          <w:b w:val="false"/>
          <w:i w:val="false"/>
          <w:color w:val="000000"/>
          <w:sz w:val="28"/>
        </w:rPr>
        <w:t>
      Строку, порядковый номер 1788 исключить;</w:t>
      </w:r>
    </w:p>
    <w:bookmarkEnd w:id="480"/>
    <w:bookmarkStart w:name="z485" w:id="481"/>
    <w:p>
      <w:pPr>
        <w:spacing w:after="0"/>
        <w:ind w:left="0"/>
        <w:jc w:val="both"/>
      </w:pPr>
      <w:r>
        <w:rPr>
          <w:rFonts w:ascii="Times New Roman"/>
          <w:b w:val="false"/>
          <w:i w:val="false"/>
          <w:color w:val="000000"/>
          <w:sz w:val="28"/>
        </w:rPr>
        <w:t>
      Строку, порядковый номер 1789 исключить;</w:t>
      </w:r>
    </w:p>
    <w:bookmarkEnd w:id="481"/>
    <w:bookmarkStart w:name="z486" w:id="482"/>
    <w:p>
      <w:pPr>
        <w:spacing w:after="0"/>
        <w:ind w:left="0"/>
        <w:jc w:val="both"/>
      </w:pPr>
      <w:r>
        <w:rPr>
          <w:rFonts w:ascii="Times New Roman"/>
          <w:b w:val="false"/>
          <w:i w:val="false"/>
          <w:color w:val="000000"/>
          <w:sz w:val="28"/>
        </w:rPr>
        <w:t>
      Строку, порядковый номер 1790 исключить;</w:t>
      </w:r>
    </w:p>
    <w:bookmarkEnd w:id="482"/>
    <w:bookmarkStart w:name="z487" w:id="483"/>
    <w:p>
      <w:pPr>
        <w:spacing w:after="0"/>
        <w:ind w:left="0"/>
        <w:jc w:val="both"/>
      </w:pPr>
      <w:r>
        <w:rPr>
          <w:rFonts w:ascii="Times New Roman"/>
          <w:b w:val="false"/>
          <w:i w:val="false"/>
          <w:color w:val="000000"/>
          <w:sz w:val="28"/>
        </w:rPr>
        <w:t>
      Строку, порядковый номер 1796 исключить;</w:t>
      </w:r>
    </w:p>
    <w:bookmarkEnd w:id="483"/>
    <w:bookmarkStart w:name="z488" w:id="484"/>
    <w:p>
      <w:pPr>
        <w:spacing w:after="0"/>
        <w:ind w:left="0"/>
        <w:jc w:val="both"/>
      </w:pPr>
      <w:r>
        <w:rPr>
          <w:rFonts w:ascii="Times New Roman"/>
          <w:b w:val="false"/>
          <w:i w:val="false"/>
          <w:color w:val="000000"/>
          <w:sz w:val="28"/>
        </w:rPr>
        <w:t>
      Строку, порядковый номер 1797 исключить;</w:t>
      </w:r>
    </w:p>
    <w:bookmarkEnd w:id="484"/>
    <w:bookmarkStart w:name="z489" w:id="485"/>
    <w:p>
      <w:pPr>
        <w:spacing w:after="0"/>
        <w:ind w:left="0"/>
        <w:jc w:val="both"/>
      </w:pPr>
      <w:r>
        <w:rPr>
          <w:rFonts w:ascii="Times New Roman"/>
          <w:b w:val="false"/>
          <w:i w:val="false"/>
          <w:color w:val="000000"/>
          <w:sz w:val="28"/>
        </w:rPr>
        <w:t>
      Строку, порядковый номер 1798 исключить;</w:t>
      </w:r>
    </w:p>
    <w:bookmarkEnd w:id="485"/>
    <w:bookmarkStart w:name="z490" w:id="486"/>
    <w:p>
      <w:pPr>
        <w:spacing w:after="0"/>
        <w:ind w:left="0"/>
        <w:jc w:val="both"/>
      </w:pPr>
      <w:r>
        <w:rPr>
          <w:rFonts w:ascii="Times New Roman"/>
          <w:b w:val="false"/>
          <w:i w:val="false"/>
          <w:color w:val="000000"/>
          <w:sz w:val="28"/>
        </w:rPr>
        <w:t>
      Строку, порядковый номер 1804 исключить;</w:t>
      </w:r>
    </w:p>
    <w:bookmarkEnd w:id="486"/>
    <w:bookmarkStart w:name="z491" w:id="487"/>
    <w:p>
      <w:pPr>
        <w:spacing w:after="0"/>
        <w:ind w:left="0"/>
        <w:jc w:val="both"/>
      </w:pPr>
      <w:r>
        <w:rPr>
          <w:rFonts w:ascii="Times New Roman"/>
          <w:b w:val="false"/>
          <w:i w:val="false"/>
          <w:color w:val="000000"/>
          <w:sz w:val="28"/>
        </w:rPr>
        <w:t>
      Строку, порядковый номер 1805 исключить;</w:t>
      </w:r>
    </w:p>
    <w:bookmarkEnd w:id="487"/>
    <w:bookmarkStart w:name="z492" w:id="488"/>
    <w:p>
      <w:pPr>
        <w:spacing w:after="0"/>
        <w:ind w:left="0"/>
        <w:jc w:val="both"/>
      </w:pPr>
      <w:r>
        <w:rPr>
          <w:rFonts w:ascii="Times New Roman"/>
          <w:b w:val="false"/>
          <w:i w:val="false"/>
          <w:color w:val="000000"/>
          <w:sz w:val="28"/>
        </w:rPr>
        <w:t>
      Строку, порядковый номер 1807, изложить в следующей редакции:</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330"/>
        <w:gridCol w:w="584"/>
        <w:gridCol w:w="3769"/>
        <w:gridCol w:w="2286"/>
        <w:gridCol w:w="2315"/>
        <w:gridCol w:w="203"/>
        <w:gridCol w:w="1598"/>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Ирбесартан</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150 мг/12,5 мг, №28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РК-ЛС-5№022988</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bl>
    <w:bookmarkStart w:name="z493" w:id="489"/>
    <w:p>
      <w:pPr>
        <w:spacing w:after="0"/>
        <w:ind w:left="0"/>
        <w:jc w:val="both"/>
      </w:pPr>
      <w:r>
        <w:rPr>
          <w:rFonts w:ascii="Times New Roman"/>
          <w:b w:val="false"/>
          <w:i w:val="false"/>
          <w:color w:val="000000"/>
          <w:sz w:val="28"/>
        </w:rPr>
        <w:t>
      Строку, порядковый номер 1808, изложить в следующей редакции:</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95"/>
        <w:gridCol w:w="2115"/>
        <w:gridCol w:w="3152"/>
        <w:gridCol w:w="1691"/>
        <w:gridCol w:w="2235"/>
        <w:gridCol w:w="196"/>
        <w:gridCol w:w="154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гидроксида полимальтозного комплекса в пересчете на элементарное железо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r>
    </w:tbl>
    <w:bookmarkStart w:name="z494" w:id="490"/>
    <w:p>
      <w:pPr>
        <w:spacing w:after="0"/>
        <w:ind w:left="0"/>
        <w:jc w:val="both"/>
      </w:pPr>
      <w:r>
        <w:rPr>
          <w:rFonts w:ascii="Times New Roman"/>
          <w:b w:val="false"/>
          <w:i w:val="false"/>
          <w:color w:val="000000"/>
          <w:sz w:val="28"/>
        </w:rPr>
        <w:t>
      Строку, порядковый номер 1816, изложить в следующей редакции:</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91"/>
        <w:gridCol w:w="1745"/>
        <w:gridCol w:w="2833"/>
        <w:gridCol w:w="2152"/>
        <w:gridCol w:w="2180"/>
        <w:gridCol w:w="191"/>
        <w:gridCol w:w="186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Салметерола ксинафоат микронизированный 123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25/250 мкг, №1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РК-ЛС-5№023484</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bl>
    <w:bookmarkStart w:name="z495" w:id="491"/>
    <w:p>
      <w:pPr>
        <w:spacing w:after="0"/>
        <w:ind w:left="0"/>
        <w:jc w:val="both"/>
      </w:pPr>
      <w:r>
        <w:rPr>
          <w:rFonts w:ascii="Times New Roman"/>
          <w:b w:val="false"/>
          <w:i w:val="false"/>
          <w:color w:val="000000"/>
          <w:sz w:val="28"/>
        </w:rPr>
        <w:t>
      Строку, порядковый номер 1817, изложить в следующей редакции:</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91"/>
        <w:gridCol w:w="1745"/>
        <w:gridCol w:w="2833"/>
        <w:gridCol w:w="2152"/>
        <w:gridCol w:w="2180"/>
        <w:gridCol w:w="191"/>
        <w:gridCol w:w="186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Салметерола ксинафоат микронизированный 123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25/125 мкг, №1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РК-ЛС-5№023485</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4 066,28</w:t>
            </w:r>
          </w:p>
        </w:tc>
      </w:tr>
    </w:tbl>
    <w:bookmarkStart w:name="z496" w:id="492"/>
    <w:p>
      <w:pPr>
        <w:spacing w:after="0"/>
        <w:ind w:left="0"/>
        <w:jc w:val="both"/>
      </w:pPr>
      <w:r>
        <w:rPr>
          <w:rFonts w:ascii="Times New Roman"/>
          <w:b w:val="false"/>
          <w:i w:val="false"/>
          <w:color w:val="000000"/>
          <w:sz w:val="28"/>
        </w:rPr>
        <w:t>
      Строку, порядковый номер 1829 исключить;</w:t>
      </w:r>
    </w:p>
    <w:bookmarkEnd w:id="492"/>
    <w:bookmarkStart w:name="z497" w:id="493"/>
    <w:p>
      <w:pPr>
        <w:spacing w:after="0"/>
        <w:ind w:left="0"/>
        <w:jc w:val="both"/>
      </w:pPr>
      <w:r>
        <w:rPr>
          <w:rFonts w:ascii="Times New Roman"/>
          <w:b w:val="false"/>
          <w:i w:val="false"/>
          <w:color w:val="000000"/>
          <w:sz w:val="28"/>
        </w:rPr>
        <w:t>
      Строку, порядковый номер 1830, изложить в следующей редакции:</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363"/>
        <w:gridCol w:w="644"/>
        <w:gridCol w:w="3175"/>
        <w:gridCol w:w="2520"/>
        <w:gridCol w:w="2552"/>
        <w:gridCol w:w="223"/>
        <w:gridCol w:w="148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Сейфтелми 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 , Телмисартан</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мг/12,5 мг №30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РК-ЛС-5№121986</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bl>
    <w:bookmarkStart w:name="z498" w:id="494"/>
    <w:p>
      <w:pPr>
        <w:spacing w:after="0"/>
        <w:ind w:left="0"/>
        <w:jc w:val="both"/>
      </w:pPr>
      <w:r>
        <w:rPr>
          <w:rFonts w:ascii="Times New Roman"/>
          <w:b w:val="false"/>
          <w:i w:val="false"/>
          <w:color w:val="000000"/>
          <w:sz w:val="28"/>
        </w:rPr>
        <w:t>
      Строку, порядковый номер 1833, изложить в следующей редакции:</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726"/>
        <w:gridCol w:w="250"/>
        <w:gridCol w:w="2289"/>
        <w:gridCol w:w="2758"/>
        <w:gridCol w:w="2862"/>
        <w:gridCol w:w="251"/>
        <w:gridCol w:w="1661"/>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 №30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РК-ЛС-5№018929</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bl>
    <w:bookmarkStart w:name="z499" w:id="495"/>
    <w:p>
      <w:pPr>
        <w:spacing w:after="0"/>
        <w:ind w:left="0"/>
        <w:jc w:val="both"/>
      </w:pPr>
      <w:r>
        <w:rPr>
          <w:rFonts w:ascii="Times New Roman"/>
          <w:b w:val="false"/>
          <w:i w:val="false"/>
          <w:color w:val="000000"/>
          <w:sz w:val="28"/>
        </w:rPr>
        <w:t>
      Строку, порядковый номер 1834, изложить в следующей редакции:</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78"/>
        <w:gridCol w:w="7085"/>
        <w:gridCol w:w="737"/>
        <w:gridCol w:w="1190"/>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Ацетат калия , Ацетилтирозин , Глицин , Сорбитол , L-изолейцин , L-лейцин , L-лизина гидрохлорид , L-треонин , L-триптофан , L-валин , L-аланин , L-пролин , L-серин , L-тирозин , L-гистидин , L-орнитина гидрохлорид , L-аспаргина моногидрат , Магния ацетат тетрагидрат , Натрия дигидрофосфат дигидрат , L-аспарагиновая кислота , L-Глютаминовая кислота , L-Яблочная кислота , L - Цистеина гидрохлорида моногидрат , Натрия ацетата тригидрат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РК-ЛС-5№009065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3 061,49</w:t>
            </w:r>
          </w:p>
        </w:tc>
      </w:tr>
    </w:tbl>
    <w:bookmarkStart w:name="z500" w:id="496"/>
    <w:p>
      <w:pPr>
        <w:spacing w:after="0"/>
        <w:ind w:left="0"/>
        <w:jc w:val="both"/>
      </w:pPr>
      <w:r>
        <w:rPr>
          <w:rFonts w:ascii="Times New Roman"/>
          <w:b w:val="false"/>
          <w:i w:val="false"/>
          <w:color w:val="000000"/>
          <w:sz w:val="28"/>
        </w:rPr>
        <w:t>
      Строку, порядковый номер 1835, изложить в следующей редакции:</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78"/>
        <w:gridCol w:w="7085"/>
        <w:gridCol w:w="737"/>
        <w:gridCol w:w="1190"/>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L-аргинин , L-метионин , L-фенилаланин , Ацетилтирозин , Глицин , Сорбитол , L-изолейцин , L-лейцин , L-лизина гидрохлорид , L-треонин , L-триптофан , L-валин , L-аланин , L-пролин , L-серин , L-тирозин , L-гистидин , L-орнитина гидрохлорид , L-аспаргина моногидрат , Магния ацетат тетрагидрат , Натрия дигидрофосфат дигидрат , L-аспарагиновая кислота , L-Глютаминовая кислота , L-Яблочная кислота , Калия ацетат , L - Цистеина гидрохлорида моногидрат , Натрия ацетата тригидрат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 №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РК-ЛС-5№016679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2 814,71</w:t>
            </w:r>
          </w:p>
        </w:tc>
      </w:tr>
    </w:tbl>
    <w:bookmarkStart w:name="z501" w:id="497"/>
    <w:p>
      <w:pPr>
        <w:spacing w:after="0"/>
        <w:ind w:left="0"/>
        <w:jc w:val="both"/>
      </w:pPr>
      <w:r>
        <w:rPr>
          <w:rFonts w:ascii="Times New Roman"/>
          <w:b w:val="false"/>
          <w:i w:val="false"/>
          <w:color w:val="000000"/>
          <w:sz w:val="28"/>
        </w:rPr>
        <w:t>
      Строку, порядковый номер 1842 исключить;</w:t>
      </w:r>
    </w:p>
    <w:bookmarkEnd w:id="497"/>
    <w:bookmarkStart w:name="z502" w:id="498"/>
    <w:p>
      <w:pPr>
        <w:spacing w:after="0"/>
        <w:ind w:left="0"/>
        <w:jc w:val="both"/>
      </w:pPr>
      <w:r>
        <w:rPr>
          <w:rFonts w:ascii="Times New Roman"/>
          <w:b w:val="false"/>
          <w:i w:val="false"/>
          <w:color w:val="000000"/>
          <w:sz w:val="28"/>
        </w:rPr>
        <w:t>
      Строку, порядковый номер 1843 исключить;</w:t>
      </w:r>
    </w:p>
    <w:bookmarkEnd w:id="498"/>
    <w:bookmarkStart w:name="z503" w:id="499"/>
    <w:p>
      <w:pPr>
        <w:spacing w:after="0"/>
        <w:ind w:left="0"/>
        <w:jc w:val="both"/>
      </w:pPr>
      <w:r>
        <w:rPr>
          <w:rFonts w:ascii="Times New Roman"/>
          <w:b w:val="false"/>
          <w:i w:val="false"/>
          <w:color w:val="000000"/>
          <w:sz w:val="28"/>
        </w:rPr>
        <w:t>
      Строку, порядковый номер 1844 исключить;</w:t>
      </w:r>
    </w:p>
    <w:bookmarkEnd w:id="499"/>
    <w:bookmarkStart w:name="z504" w:id="500"/>
    <w:p>
      <w:pPr>
        <w:spacing w:after="0"/>
        <w:ind w:left="0"/>
        <w:jc w:val="both"/>
      </w:pPr>
      <w:r>
        <w:rPr>
          <w:rFonts w:ascii="Times New Roman"/>
          <w:b w:val="false"/>
          <w:i w:val="false"/>
          <w:color w:val="000000"/>
          <w:sz w:val="28"/>
        </w:rPr>
        <w:t>
      Строку, порядковый номер 1847, изложить в следующей редакции:</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96"/>
        <w:gridCol w:w="644"/>
        <w:gridCol w:w="3414"/>
        <w:gridCol w:w="2071"/>
        <w:gridCol w:w="2097"/>
        <w:gridCol w:w="183"/>
        <w:gridCol w:w="1794"/>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мкг/100 мкг, 60 Доза,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4 545,36</w:t>
            </w:r>
          </w:p>
        </w:tc>
      </w:tr>
    </w:tbl>
    <w:bookmarkStart w:name="z505" w:id="501"/>
    <w:p>
      <w:pPr>
        <w:spacing w:after="0"/>
        <w:ind w:left="0"/>
        <w:jc w:val="both"/>
      </w:pPr>
      <w:r>
        <w:rPr>
          <w:rFonts w:ascii="Times New Roman"/>
          <w:b w:val="false"/>
          <w:i w:val="false"/>
          <w:color w:val="000000"/>
          <w:sz w:val="28"/>
        </w:rPr>
        <w:t>
      Строку, порядковый номер 1848, изложить в следующей редакции:</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96"/>
        <w:gridCol w:w="644"/>
        <w:gridCol w:w="3414"/>
        <w:gridCol w:w="2071"/>
        <w:gridCol w:w="2097"/>
        <w:gridCol w:w="183"/>
        <w:gridCol w:w="1794"/>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РК-ЛС-5№003891</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bl>
    <w:bookmarkStart w:name="z506" w:id="502"/>
    <w:p>
      <w:pPr>
        <w:spacing w:after="0"/>
        <w:ind w:left="0"/>
        <w:jc w:val="both"/>
      </w:pPr>
      <w:r>
        <w:rPr>
          <w:rFonts w:ascii="Times New Roman"/>
          <w:b w:val="false"/>
          <w:i w:val="false"/>
          <w:color w:val="000000"/>
          <w:sz w:val="28"/>
        </w:rPr>
        <w:t>
      Строку, порядковый номер 1849, изложить в следующей редакции:</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996"/>
        <w:gridCol w:w="644"/>
        <w:gridCol w:w="3414"/>
        <w:gridCol w:w="2071"/>
        <w:gridCol w:w="2097"/>
        <w:gridCol w:w="183"/>
        <w:gridCol w:w="1794"/>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Доза,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РК-ЛС-5№003892</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8 037,90</w:t>
            </w:r>
          </w:p>
        </w:tc>
      </w:tr>
    </w:tbl>
    <w:bookmarkStart w:name="z507" w:id="503"/>
    <w:p>
      <w:pPr>
        <w:spacing w:after="0"/>
        <w:ind w:left="0"/>
        <w:jc w:val="both"/>
      </w:pPr>
      <w:r>
        <w:rPr>
          <w:rFonts w:ascii="Times New Roman"/>
          <w:b w:val="false"/>
          <w:i w:val="false"/>
          <w:color w:val="000000"/>
          <w:sz w:val="28"/>
        </w:rPr>
        <w:t>
      Строку, порядковый номер 1858 исключить;</w:t>
      </w:r>
    </w:p>
    <w:bookmarkEnd w:id="503"/>
    <w:bookmarkStart w:name="z508" w:id="504"/>
    <w:p>
      <w:pPr>
        <w:spacing w:after="0"/>
        <w:ind w:left="0"/>
        <w:jc w:val="both"/>
      </w:pPr>
      <w:r>
        <w:rPr>
          <w:rFonts w:ascii="Times New Roman"/>
          <w:b w:val="false"/>
          <w:i w:val="false"/>
          <w:color w:val="000000"/>
          <w:sz w:val="28"/>
        </w:rPr>
        <w:t>
      Строку, порядковый номер 1860, изложить в следующей редакции:</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2"/>
        <w:gridCol w:w="1546"/>
        <w:gridCol w:w="2211"/>
        <w:gridCol w:w="2338"/>
        <w:gridCol w:w="2428"/>
        <w:gridCol w:w="213"/>
        <w:gridCol w:w="207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гидроксид , Симетикон , Алюминия гидроксида сухой гель</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орального применения, 300 мл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1 973,32</w:t>
            </w:r>
          </w:p>
        </w:tc>
      </w:tr>
    </w:tbl>
    <w:bookmarkStart w:name="z509" w:id="505"/>
    <w:p>
      <w:pPr>
        <w:spacing w:after="0"/>
        <w:ind w:left="0"/>
        <w:jc w:val="both"/>
      </w:pPr>
      <w:r>
        <w:rPr>
          <w:rFonts w:ascii="Times New Roman"/>
          <w:b w:val="false"/>
          <w:i w:val="false"/>
          <w:color w:val="000000"/>
          <w:sz w:val="28"/>
        </w:rPr>
        <w:t>
      Строку, порядковый номер 1861, изложить в следующей редакции: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63"/>
        <w:gridCol w:w="891"/>
        <w:gridCol w:w="3027"/>
        <w:gridCol w:w="2111"/>
        <w:gridCol w:w="2137"/>
        <w:gridCol w:w="187"/>
        <w:gridCol w:w="2062"/>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фумарата дигидрат , Будесонид микронизированный</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320/9 мкг/доза 60 Доза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РК-ЛС-5№018526</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bl>
    <w:bookmarkStart w:name="z510" w:id="506"/>
    <w:p>
      <w:pPr>
        <w:spacing w:after="0"/>
        <w:ind w:left="0"/>
        <w:jc w:val="both"/>
      </w:pPr>
      <w:r>
        <w:rPr>
          <w:rFonts w:ascii="Times New Roman"/>
          <w:b w:val="false"/>
          <w:i w:val="false"/>
          <w:color w:val="000000"/>
          <w:sz w:val="28"/>
        </w:rPr>
        <w:t>
      Строку, порядковый номер 1862, изложить в следующей редакции:</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026"/>
        <w:gridCol w:w="900"/>
        <w:gridCol w:w="3411"/>
        <w:gridCol w:w="1633"/>
        <w:gridCol w:w="2159"/>
        <w:gridCol w:w="189"/>
        <w:gridCol w:w="1848"/>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80/4.5 мкг/доза, 60 Доза,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bl>
    <w:bookmarkStart w:name="z511" w:id="507"/>
    <w:p>
      <w:pPr>
        <w:spacing w:after="0"/>
        <w:ind w:left="0"/>
        <w:jc w:val="both"/>
      </w:pPr>
      <w:r>
        <w:rPr>
          <w:rFonts w:ascii="Times New Roman"/>
          <w:b w:val="false"/>
          <w:i w:val="false"/>
          <w:color w:val="000000"/>
          <w:sz w:val="28"/>
        </w:rPr>
        <w:t>
      Строку, порядковый номер 1863, изложить в следующей редакции:</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007"/>
        <w:gridCol w:w="883"/>
        <w:gridCol w:w="3579"/>
        <w:gridCol w:w="1602"/>
        <w:gridCol w:w="2119"/>
        <w:gridCol w:w="185"/>
        <w:gridCol w:w="1813"/>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мкг/доза, 60 Доза,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РК-ЛС-5№011412</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9 241,51</w:t>
            </w:r>
          </w:p>
        </w:tc>
      </w:tr>
    </w:tbl>
    <w:bookmarkStart w:name="z512" w:id="508"/>
    <w:p>
      <w:pPr>
        <w:spacing w:after="0"/>
        <w:ind w:left="0"/>
        <w:jc w:val="both"/>
      </w:pPr>
      <w:r>
        <w:rPr>
          <w:rFonts w:ascii="Times New Roman"/>
          <w:b w:val="false"/>
          <w:i w:val="false"/>
          <w:color w:val="000000"/>
          <w:sz w:val="28"/>
        </w:rPr>
        <w:t>
      Строку, порядковый номер 1864, изложить в следующей редакции:</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988"/>
        <w:gridCol w:w="867"/>
        <w:gridCol w:w="3513"/>
        <w:gridCol w:w="1573"/>
        <w:gridCol w:w="2079"/>
        <w:gridCol w:w="182"/>
        <w:gridCol w:w="2006"/>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80/4.5 мкг/доза, 120 Доза,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bl>
    <w:bookmarkStart w:name="z513" w:id="509"/>
    <w:p>
      <w:pPr>
        <w:spacing w:after="0"/>
        <w:ind w:left="0"/>
        <w:jc w:val="both"/>
      </w:pPr>
      <w:r>
        <w:rPr>
          <w:rFonts w:ascii="Times New Roman"/>
          <w:b w:val="false"/>
          <w:i w:val="false"/>
          <w:color w:val="000000"/>
          <w:sz w:val="28"/>
        </w:rPr>
        <w:t>
      Строку, порядковый номер 1865, изложить в следующей редакции:</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970"/>
        <w:gridCol w:w="851"/>
        <w:gridCol w:w="3673"/>
        <w:gridCol w:w="1544"/>
        <w:gridCol w:w="2042"/>
        <w:gridCol w:w="179"/>
        <w:gridCol w:w="1969"/>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фумарат дигидрат , Будесонид микронизированный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160/4.5 мкг/доза, 120 Доза, №1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РК-ЛС-5№011414</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17 200,43</w:t>
            </w:r>
          </w:p>
        </w:tc>
      </w:tr>
    </w:tbl>
    <w:bookmarkStart w:name="z514" w:id="510"/>
    <w:p>
      <w:pPr>
        <w:spacing w:after="0"/>
        <w:ind w:left="0"/>
        <w:jc w:val="both"/>
      </w:pPr>
      <w:r>
        <w:rPr>
          <w:rFonts w:ascii="Times New Roman"/>
          <w:b w:val="false"/>
          <w:i w:val="false"/>
          <w:color w:val="000000"/>
          <w:sz w:val="28"/>
        </w:rPr>
        <w:t>
      Строку, порядковый номер 1866, изложить в следующей редакции:</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786"/>
        <w:gridCol w:w="1038"/>
        <w:gridCol w:w="2633"/>
        <w:gridCol w:w="2173"/>
        <w:gridCol w:w="2200"/>
        <w:gridCol w:w="193"/>
        <w:gridCol w:w="2122"/>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 Формотерола фумарата дигидрат микронизированный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80/4,5 мкг/доза №1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РК-ЛС-5№023870</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bl>
    <w:bookmarkStart w:name="z515" w:id="511"/>
    <w:p>
      <w:pPr>
        <w:spacing w:after="0"/>
        <w:ind w:left="0"/>
        <w:jc w:val="both"/>
      </w:pPr>
      <w:r>
        <w:rPr>
          <w:rFonts w:ascii="Times New Roman"/>
          <w:b w:val="false"/>
          <w:i w:val="false"/>
          <w:color w:val="000000"/>
          <w:sz w:val="28"/>
        </w:rPr>
        <w:t>
      Строку, порядковый номер 1867, изложить в следующей редакции:</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63"/>
        <w:gridCol w:w="1009"/>
        <w:gridCol w:w="2909"/>
        <w:gridCol w:w="2111"/>
        <w:gridCol w:w="2137"/>
        <w:gridCol w:w="187"/>
        <w:gridCol w:w="2062"/>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микронизированный , Формотерола фумарата дигидрат микронизированный</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160/4,5 мкг/доза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РК-ЛС-5№023871</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bl>
    <w:bookmarkStart w:name="z516" w:id="512"/>
    <w:p>
      <w:pPr>
        <w:spacing w:after="0"/>
        <w:ind w:left="0"/>
        <w:jc w:val="both"/>
      </w:pPr>
      <w:r>
        <w:rPr>
          <w:rFonts w:ascii="Times New Roman"/>
          <w:b w:val="false"/>
          <w:i w:val="false"/>
          <w:color w:val="000000"/>
          <w:sz w:val="28"/>
        </w:rPr>
        <w:t>
      Строку, порядковый номер 1874, изложить в следующей редакции:</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204"/>
        <w:gridCol w:w="2466"/>
        <w:gridCol w:w="1484"/>
        <w:gridCol w:w="2134"/>
        <w:gridCol w:w="2333"/>
        <w:gridCol w:w="204"/>
        <w:gridCol w:w="2250"/>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Дарунавира этанолат , Кобицистат , Тенофовира алафенамида фумарата (эквивалентно тенофовира алафенамида)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РК-ЛС-5№024275</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13 869,10</w:t>
            </w:r>
          </w:p>
        </w:tc>
      </w:tr>
    </w:tbl>
    <w:bookmarkStart w:name="z517" w:id="513"/>
    <w:p>
      <w:pPr>
        <w:spacing w:after="0"/>
        <w:ind w:left="0"/>
        <w:jc w:val="both"/>
      </w:pPr>
      <w:r>
        <w:rPr>
          <w:rFonts w:ascii="Times New Roman"/>
          <w:b w:val="false"/>
          <w:i w:val="false"/>
          <w:color w:val="000000"/>
          <w:sz w:val="28"/>
        </w:rPr>
        <w:t>
      Строку, порядковый номер 1876 исключить;</w:t>
      </w:r>
    </w:p>
    <w:bookmarkEnd w:id="513"/>
    <w:bookmarkStart w:name="z518" w:id="514"/>
    <w:p>
      <w:pPr>
        <w:spacing w:after="0"/>
        <w:ind w:left="0"/>
        <w:jc w:val="both"/>
      </w:pPr>
      <w:r>
        <w:rPr>
          <w:rFonts w:ascii="Times New Roman"/>
          <w:b w:val="false"/>
          <w:i w:val="false"/>
          <w:color w:val="000000"/>
          <w:sz w:val="28"/>
        </w:rPr>
        <w:t>
      Строку, порядковый номер 1877 исключить;</w:t>
      </w:r>
    </w:p>
    <w:bookmarkEnd w:id="514"/>
    <w:bookmarkStart w:name="z519" w:id="515"/>
    <w:p>
      <w:pPr>
        <w:spacing w:after="0"/>
        <w:ind w:left="0"/>
        <w:jc w:val="both"/>
      </w:pPr>
      <w:r>
        <w:rPr>
          <w:rFonts w:ascii="Times New Roman"/>
          <w:b w:val="false"/>
          <w:i w:val="false"/>
          <w:color w:val="000000"/>
          <w:sz w:val="28"/>
        </w:rPr>
        <w:t>
      Строку, порядковый номер 1878, изложить в следующей редакции:</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483"/>
        <w:gridCol w:w="204"/>
        <w:gridCol w:w="2628"/>
        <w:gridCol w:w="2241"/>
        <w:gridCol w:w="2327"/>
        <w:gridCol w:w="204"/>
        <w:gridCol w:w="1991"/>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100 мг, №12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РК-ЛС-5№018510</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1 590,01</w:t>
            </w:r>
          </w:p>
        </w:tc>
      </w:tr>
    </w:tbl>
    <w:bookmarkStart w:name="z520" w:id="516"/>
    <w:p>
      <w:pPr>
        <w:spacing w:after="0"/>
        <w:ind w:left="0"/>
        <w:jc w:val="both"/>
      </w:pPr>
      <w:r>
        <w:rPr>
          <w:rFonts w:ascii="Times New Roman"/>
          <w:b w:val="false"/>
          <w:i w:val="false"/>
          <w:color w:val="000000"/>
          <w:sz w:val="28"/>
        </w:rPr>
        <w:t>
      Строку, порядковый номер 1881, изложить в следующей редакции:</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324"/>
        <w:gridCol w:w="220"/>
        <w:gridCol w:w="2559"/>
        <w:gridCol w:w="2417"/>
        <w:gridCol w:w="2509"/>
        <w:gridCol w:w="220"/>
        <w:gridCol w:w="1733"/>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 №12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РК-ЛС-5№018509</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bl>
    <w:bookmarkStart w:name="z521" w:id="517"/>
    <w:p>
      <w:pPr>
        <w:spacing w:after="0"/>
        <w:ind w:left="0"/>
        <w:jc w:val="both"/>
      </w:pPr>
      <w:r>
        <w:rPr>
          <w:rFonts w:ascii="Times New Roman"/>
          <w:b w:val="false"/>
          <w:i w:val="false"/>
          <w:color w:val="000000"/>
          <w:sz w:val="28"/>
        </w:rPr>
        <w:t>
      Строку, порядковый номер 1883, изложить в следующей редакции:</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1818"/>
        <w:gridCol w:w="210"/>
        <w:gridCol w:w="2443"/>
        <w:gridCol w:w="2308"/>
        <w:gridCol w:w="2397"/>
        <w:gridCol w:w="210"/>
        <w:gridCol w:w="1655"/>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50 мг, №12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РК-ЛС-5№023918</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bl>
    <w:bookmarkStart w:name="z522" w:id="518"/>
    <w:p>
      <w:pPr>
        <w:spacing w:after="0"/>
        <w:ind w:left="0"/>
        <w:jc w:val="both"/>
      </w:pPr>
      <w:r>
        <w:rPr>
          <w:rFonts w:ascii="Times New Roman"/>
          <w:b w:val="false"/>
          <w:i w:val="false"/>
          <w:color w:val="000000"/>
          <w:sz w:val="28"/>
        </w:rPr>
        <w:t>
      Строку, порядковый номер 1884, изложить в следующей редакции:</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1726"/>
        <w:gridCol w:w="199"/>
        <w:gridCol w:w="2569"/>
        <w:gridCol w:w="2191"/>
        <w:gridCol w:w="2275"/>
        <w:gridCol w:w="199"/>
        <w:gridCol w:w="1946"/>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 100 мг, №12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РК-ЛС-5№023919</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1 590,01</w:t>
            </w:r>
          </w:p>
        </w:tc>
      </w:tr>
    </w:tbl>
    <w:bookmarkStart w:name="z523" w:id="519"/>
    <w:p>
      <w:pPr>
        <w:spacing w:after="0"/>
        <w:ind w:left="0"/>
        <w:jc w:val="both"/>
      </w:pPr>
      <w:r>
        <w:rPr>
          <w:rFonts w:ascii="Times New Roman"/>
          <w:b w:val="false"/>
          <w:i w:val="false"/>
          <w:color w:val="000000"/>
          <w:sz w:val="28"/>
        </w:rPr>
        <w:t>
      Строку, порядковый номер 1885, изложить в следующей редакции:</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652"/>
        <w:gridCol w:w="788"/>
        <w:gridCol w:w="3193"/>
        <w:gridCol w:w="1754"/>
        <w:gridCol w:w="2567"/>
        <w:gridCol w:w="225"/>
        <w:gridCol w:w="1773"/>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5мг/850мг, №60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РК-ЛС-5№022592</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bl>
    <w:bookmarkStart w:name="z524" w:id="520"/>
    <w:p>
      <w:pPr>
        <w:spacing w:after="0"/>
        <w:ind w:left="0"/>
        <w:jc w:val="both"/>
      </w:pPr>
      <w:r>
        <w:rPr>
          <w:rFonts w:ascii="Times New Roman"/>
          <w:b w:val="false"/>
          <w:i w:val="false"/>
          <w:color w:val="000000"/>
          <w:sz w:val="28"/>
        </w:rPr>
        <w:t>
      Строку, порядковый номер 1886, изложить в следующей редакции:</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623"/>
        <w:gridCol w:w="754"/>
        <w:gridCol w:w="3594"/>
        <w:gridCol w:w="1677"/>
        <w:gridCol w:w="2454"/>
        <w:gridCol w:w="215"/>
        <w:gridCol w:w="1694"/>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 мг/1000 мг, №60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bl>
    <w:bookmarkStart w:name="z525" w:id="521"/>
    <w:p>
      <w:pPr>
        <w:spacing w:after="0"/>
        <w:ind w:left="0"/>
        <w:jc w:val="both"/>
      </w:pPr>
      <w:r>
        <w:rPr>
          <w:rFonts w:ascii="Times New Roman"/>
          <w:b w:val="false"/>
          <w:i w:val="false"/>
          <w:color w:val="000000"/>
          <w:sz w:val="28"/>
        </w:rPr>
        <w:t>
      Строку, порядковый номер 1887, изложить в следующей редакции:</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603"/>
        <w:gridCol w:w="730"/>
        <w:gridCol w:w="3870"/>
        <w:gridCol w:w="1624"/>
        <w:gridCol w:w="2376"/>
        <w:gridCol w:w="208"/>
        <w:gridCol w:w="1641"/>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мг/850 мг, №60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РК-ЛС-5№022594</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w:t>
            </w:r>
          </w:p>
        </w:tc>
      </w:tr>
    </w:tbl>
    <w:bookmarkStart w:name="z526" w:id="522"/>
    <w:p>
      <w:pPr>
        <w:spacing w:after="0"/>
        <w:ind w:left="0"/>
        <w:jc w:val="both"/>
      </w:pPr>
      <w:r>
        <w:rPr>
          <w:rFonts w:ascii="Times New Roman"/>
          <w:b w:val="false"/>
          <w:i w:val="false"/>
          <w:color w:val="000000"/>
          <w:sz w:val="28"/>
        </w:rPr>
        <w:t>
      Строку, порядковый номер 1888, изложить в следующей редакции:</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591"/>
        <w:gridCol w:w="715"/>
        <w:gridCol w:w="4044"/>
        <w:gridCol w:w="1590"/>
        <w:gridCol w:w="2327"/>
        <w:gridCol w:w="204"/>
        <w:gridCol w:w="1607"/>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Синжарди®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 Эмпаглифлозин</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12,5 мг/1000 мг, №60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А10ВD20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РК-ЛС-5№022595</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bl>
    <w:bookmarkStart w:name="z527" w:id="523"/>
    <w:p>
      <w:pPr>
        <w:spacing w:after="0"/>
        <w:ind w:left="0"/>
        <w:jc w:val="both"/>
      </w:pPr>
      <w:r>
        <w:rPr>
          <w:rFonts w:ascii="Times New Roman"/>
          <w:b w:val="false"/>
          <w:i w:val="false"/>
          <w:color w:val="000000"/>
          <w:sz w:val="28"/>
        </w:rPr>
        <w:t>
      Строку, порядковый номер 1890, изложить в следующей редакции:</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531"/>
        <w:gridCol w:w="6417"/>
        <w:gridCol w:w="441"/>
        <w:gridCol w:w="1101"/>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Синфлорикс (вакцина пневмококковая 10-валентная полисахаридная и конъюгированная D-протеином нетипируемых Haemophilus influenzae, адсорбированная)</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Конъюгат полисахарида Streptococcus pneumonie типа 1 и D-протеина Haemophilus influenzae , Конъюгат полисахарида Streptococcus pneumonie типа 4 и D-протеина Haemophilus influenzae , Конъюгат полисахарида Streptococcus pneumonie типа 5 и D-протеина Haemophilus influenzae , Конъюгат полисахарида Streptococcus pneumonie типа 6В и D-протеина Haemophilus influenzae , Конъюгат полисахарида Streptococcus pneumonie типа 7F и D-протеина Haemophilus influenzae , Конъюгат полисахарида Streptococcus pneumonie типа 9V и D-протеина Haemophilus influenzae , Конъюгат полисахарида Streptococcus pneumonie типа 14 и D-протеина Haemophilus influenzae , Конъюгат полисахарида Streptococcus pneumonie типа 18С и столбнячного токсина , Конъюгат полисахарида Streptococcus pneumonie типа 19F и дифтерийного токсина , Конъюгат полисахарида Streptococcus pneumonie типа 23F и D-протеина Haemophilus influenzae</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 0.5 мл,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РК-БП-5№016356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8 775,00</w:t>
            </w:r>
          </w:p>
        </w:tc>
      </w:tr>
    </w:tbl>
    <w:bookmarkStart w:name="z528" w:id="524"/>
    <w:p>
      <w:pPr>
        <w:spacing w:after="0"/>
        <w:ind w:left="0"/>
        <w:jc w:val="both"/>
      </w:pPr>
      <w:r>
        <w:rPr>
          <w:rFonts w:ascii="Times New Roman"/>
          <w:b w:val="false"/>
          <w:i w:val="false"/>
          <w:color w:val="000000"/>
          <w:sz w:val="28"/>
        </w:rPr>
        <w:t>
      Строку, порядковый номер 1894, изложить в следующей редакции:</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25"/>
        <w:gridCol w:w="250"/>
        <w:gridCol w:w="2282"/>
        <w:gridCol w:w="2783"/>
        <w:gridCol w:w="2854"/>
        <w:gridCol w:w="250"/>
        <w:gridCol w:w="1657"/>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80 мг, №14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РК-ЛС-5№023366</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bl>
    <w:bookmarkStart w:name="z529" w:id="525"/>
    <w:p>
      <w:pPr>
        <w:spacing w:after="0"/>
        <w:ind w:left="0"/>
        <w:jc w:val="both"/>
      </w:pPr>
      <w:r>
        <w:rPr>
          <w:rFonts w:ascii="Times New Roman"/>
          <w:b w:val="false"/>
          <w:i w:val="false"/>
          <w:color w:val="000000"/>
          <w:sz w:val="28"/>
        </w:rPr>
        <w:t>
      Строку, порядковый номер 1897 исключить;</w:t>
      </w:r>
    </w:p>
    <w:bookmarkEnd w:id="525"/>
    <w:bookmarkStart w:name="z530" w:id="526"/>
    <w:p>
      <w:pPr>
        <w:spacing w:after="0"/>
        <w:ind w:left="0"/>
        <w:jc w:val="both"/>
      </w:pPr>
      <w:r>
        <w:rPr>
          <w:rFonts w:ascii="Times New Roman"/>
          <w:b w:val="false"/>
          <w:i w:val="false"/>
          <w:color w:val="000000"/>
          <w:sz w:val="28"/>
        </w:rPr>
        <w:t>
      Строку, порядковый номер 1898 исключить;</w:t>
      </w:r>
    </w:p>
    <w:bookmarkEnd w:id="526"/>
    <w:bookmarkStart w:name="z531" w:id="527"/>
    <w:p>
      <w:pPr>
        <w:spacing w:after="0"/>
        <w:ind w:left="0"/>
        <w:jc w:val="both"/>
      </w:pPr>
      <w:r>
        <w:rPr>
          <w:rFonts w:ascii="Times New Roman"/>
          <w:b w:val="false"/>
          <w:i w:val="false"/>
          <w:color w:val="000000"/>
          <w:sz w:val="28"/>
        </w:rPr>
        <w:t>
      Строку, порядковый номер 1912 исключить;</w:t>
      </w:r>
    </w:p>
    <w:bookmarkEnd w:id="527"/>
    <w:bookmarkStart w:name="z532" w:id="528"/>
    <w:p>
      <w:pPr>
        <w:spacing w:after="0"/>
        <w:ind w:left="0"/>
        <w:jc w:val="both"/>
      </w:pPr>
      <w:r>
        <w:rPr>
          <w:rFonts w:ascii="Times New Roman"/>
          <w:b w:val="false"/>
          <w:i w:val="false"/>
          <w:color w:val="000000"/>
          <w:sz w:val="28"/>
        </w:rPr>
        <w:t>
      Строку, порядковый номер 1913 исключить;</w:t>
      </w:r>
    </w:p>
    <w:bookmarkEnd w:id="528"/>
    <w:bookmarkStart w:name="z533" w:id="529"/>
    <w:p>
      <w:pPr>
        <w:spacing w:after="0"/>
        <w:ind w:left="0"/>
        <w:jc w:val="both"/>
      </w:pPr>
      <w:r>
        <w:rPr>
          <w:rFonts w:ascii="Times New Roman"/>
          <w:b w:val="false"/>
          <w:i w:val="false"/>
          <w:color w:val="000000"/>
          <w:sz w:val="28"/>
        </w:rPr>
        <w:t>
      Строку, порядковый номер 1921, изложить в следующей редакции:</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903"/>
        <w:gridCol w:w="793"/>
        <w:gridCol w:w="4172"/>
        <w:gridCol w:w="1532"/>
        <w:gridCol w:w="1901"/>
        <w:gridCol w:w="166"/>
        <w:gridCol w:w="1835"/>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бромида моногидрат , Олодатерола гидрохлорид</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Респимат®, 2,5 мкг+2,5 мкг/1 ингаляций, 4 мл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РК-ЛС-5№022545</w:t>
            </w:r>
          </w:p>
        </w:tc>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14 959,90</w:t>
            </w:r>
          </w:p>
        </w:tc>
      </w:tr>
    </w:tbl>
    <w:bookmarkStart w:name="z534" w:id="530"/>
    <w:p>
      <w:pPr>
        <w:spacing w:after="0"/>
        <w:ind w:left="0"/>
        <w:jc w:val="both"/>
      </w:pPr>
      <w:r>
        <w:rPr>
          <w:rFonts w:ascii="Times New Roman"/>
          <w:b w:val="false"/>
          <w:i w:val="false"/>
          <w:color w:val="000000"/>
          <w:sz w:val="28"/>
        </w:rPr>
        <w:t>
      Строку, порядковый номер 1930, изложить в следующей редакции:</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652"/>
        <w:gridCol w:w="339"/>
        <w:gridCol w:w="3091"/>
        <w:gridCol w:w="2008"/>
        <w:gridCol w:w="2111"/>
        <w:gridCol w:w="185"/>
        <w:gridCol w:w="1806"/>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 туберкулезный очищенный в стандартном разведении (очищенный туберкулин в стандартном разведении)</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Аллерген-туберкулопротеин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2 ТЕ/0,1 мл, 1 мл №10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РК-БП-5№021297</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3 575,75</w:t>
            </w:r>
          </w:p>
        </w:tc>
      </w:tr>
    </w:tbl>
    <w:bookmarkStart w:name="z535" w:id="531"/>
    <w:p>
      <w:pPr>
        <w:spacing w:after="0"/>
        <w:ind w:left="0"/>
        <w:jc w:val="both"/>
      </w:pPr>
      <w:r>
        <w:rPr>
          <w:rFonts w:ascii="Times New Roman"/>
          <w:b w:val="false"/>
          <w:i w:val="false"/>
          <w:color w:val="000000"/>
          <w:sz w:val="28"/>
        </w:rPr>
        <w:t>
      Строку, порядковый номер 1934, изложить в следующей редакции:</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94"/>
        <w:gridCol w:w="2819"/>
        <w:gridCol w:w="1934"/>
        <w:gridCol w:w="1933"/>
        <w:gridCol w:w="2006"/>
        <w:gridCol w:w="176"/>
        <w:gridCol w:w="1385"/>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Кислота яблочная , Натрия хлорид , Кальция хлорида дигидрат , Магния хлорида гексагидрат , Натрия ацетата тригидрат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583,49</w:t>
            </w:r>
          </w:p>
        </w:tc>
      </w:tr>
    </w:tbl>
    <w:bookmarkStart w:name="z536" w:id="532"/>
    <w:p>
      <w:pPr>
        <w:spacing w:after="0"/>
        <w:ind w:left="0"/>
        <w:jc w:val="both"/>
      </w:pPr>
      <w:r>
        <w:rPr>
          <w:rFonts w:ascii="Times New Roman"/>
          <w:b w:val="false"/>
          <w:i w:val="false"/>
          <w:color w:val="000000"/>
          <w:sz w:val="28"/>
        </w:rPr>
        <w:t>
      Строку, порядковый номер 1935, изложить в следующей редакции:</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43"/>
        <w:gridCol w:w="2675"/>
        <w:gridCol w:w="2148"/>
        <w:gridCol w:w="1835"/>
        <w:gridCol w:w="1904"/>
        <w:gridCol w:w="167"/>
        <w:gridCol w:w="1628"/>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Кислота яблочная , Натрия хлорид , Кальция хлорида дигидрат , Магния хлорида гексагидрат , Натрия ацетата тригидрат</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1000 мл № 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РК-ЛС-5№019798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1 006,60</w:t>
            </w:r>
          </w:p>
        </w:tc>
      </w:tr>
    </w:tbl>
    <w:bookmarkStart w:name="z537" w:id="533"/>
    <w:p>
      <w:pPr>
        <w:spacing w:after="0"/>
        <w:ind w:left="0"/>
        <w:jc w:val="both"/>
      </w:pPr>
      <w:r>
        <w:rPr>
          <w:rFonts w:ascii="Times New Roman"/>
          <w:b w:val="false"/>
          <w:i w:val="false"/>
          <w:color w:val="000000"/>
          <w:sz w:val="28"/>
        </w:rPr>
        <w:t>
      Строку, порядковый номер 1936, изложить в следующей редакции:</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21"/>
        <w:gridCol w:w="2896"/>
        <w:gridCol w:w="1650"/>
        <w:gridCol w:w="1986"/>
        <w:gridCol w:w="2061"/>
        <w:gridCol w:w="180"/>
        <w:gridCol w:w="1424"/>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Натрия хлорид , Яблочная кислота , Кальция хлорида дигидрат , Магния хлорида гексагидрат , Натрия ацетата тригидрат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250мл №1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437,20</w:t>
            </w:r>
          </w:p>
        </w:tc>
      </w:tr>
    </w:tbl>
    <w:bookmarkStart w:name="z538" w:id="534"/>
    <w:p>
      <w:pPr>
        <w:spacing w:after="0"/>
        <w:ind w:left="0"/>
        <w:jc w:val="both"/>
      </w:pPr>
      <w:r>
        <w:rPr>
          <w:rFonts w:ascii="Times New Roman"/>
          <w:b w:val="false"/>
          <w:i w:val="false"/>
          <w:color w:val="000000"/>
          <w:sz w:val="28"/>
        </w:rPr>
        <w:t>
      Строку, порядковый номер 1937, изложить в следующей редакции:</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003"/>
        <w:gridCol w:w="2844"/>
        <w:gridCol w:w="1842"/>
        <w:gridCol w:w="1950"/>
        <w:gridCol w:w="2023"/>
        <w:gridCol w:w="177"/>
        <w:gridCol w:w="1398"/>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Натрия хлорид , Яблочная кислота , Кальция хлорида дигидрат , Магния хлорида гексагидрат , Натрия ацетата тригидрат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 №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РК-ЛС-5№024266</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756,46</w:t>
            </w:r>
          </w:p>
        </w:tc>
      </w:tr>
    </w:tbl>
    <w:bookmarkStart w:name="z539" w:id="535"/>
    <w:p>
      <w:pPr>
        <w:spacing w:after="0"/>
        <w:ind w:left="0"/>
        <w:jc w:val="both"/>
      </w:pPr>
      <w:r>
        <w:rPr>
          <w:rFonts w:ascii="Times New Roman"/>
          <w:b w:val="false"/>
          <w:i w:val="false"/>
          <w:color w:val="000000"/>
          <w:sz w:val="28"/>
        </w:rPr>
        <w:t>
      Строку, порядковый номер 1941 исключить;</w:t>
      </w:r>
    </w:p>
    <w:bookmarkEnd w:id="535"/>
    <w:bookmarkStart w:name="z540" w:id="536"/>
    <w:p>
      <w:pPr>
        <w:spacing w:after="0"/>
        <w:ind w:left="0"/>
        <w:jc w:val="both"/>
      </w:pPr>
      <w:r>
        <w:rPr>
          <w:rFonts w:ascii="Times New Roman"/>
          <w:b w:val="false"/>
          <w:i w:val="false"/>
          <w:color w:val="000000"/>
          <w:sz w:val="28"/>
        </w:rPr>
        <w:t>
      Строку, порядковый номер 1942 исключить;</w:t>
      </w:r>
    </w:p>
    <w:bookmarkEnd w:id="536"/>
    <w:bookmarkStart w:name="z541" w:id="537"/>
    <w:p>
      <w:pPr>
        <w:spacing w:after="0"/>
        <w:ind w:left="0"/>
        <w:jc w:val="both"/>
      </w:pPr>
      <w:r>
        <w:rPr>
          <w:rFonts w:ascii="Times New Roman"/>
          <w:b w:val="false"/>
          <w:i w:val="false"/>
          <w:color w:val="000000"/>
          <w:sz w:val="28"/>
        </w:rPr>
        <w:t>
      Строку, порядковый номер 1948, изложить в следующей редакции:</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673"/>
        <w:gridCol w:w="902"/>
        <w:gridCol w:w="2270"/>
        <w:gridCol w:w="2308"/>
        <w:gridCol w:w="2490"/>
        <w:gridCol w:w="218"/>
        <w:gridCol w:w="2131"/>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Сульбактам натрия , Цефоперазон натрия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 г, №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РК-ЛС-3№019976</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1 182,23</w:t>
            </w:r>
          </w:p>
        </w:tc>
      </w:tr>
    </w:tbl>
    <w:bookmarkStart w:name="z542" w:id="538"/>
    <w:p>
      <w:pPr>
        <w:spacing w:after="0"/>
        <w:ind w:left="0"/>
        <w:jc w:val="both"/>
      </w:pPr>
      <w:r>
        <w:rPr>
          <w:rFonts w:ascii="Times New Roman"/>
          <w:b w:val="false"/>
          <w:i w:val="false"/>
          <w:color w:val="000000"/>
          <w:sz w:val="28"/>
        </w:rPr>
        <w:t>
      Строку, порядковый номер 1949, изложить в следующей редакции: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27"/>
        <w:gridCol w:w="5191"/>
        <w:gridCol w:w="1648"/>
        <w:gridCol w:w="1433"/>
        <w:gridCol w:w="1452"/>
        <w:gridCol w:w="127"/>
        <w:gridCol w:w="15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 Двунасыщенный фосфатидилхолин (DSPC) (1) , Свободные жирные кислоты (FFA) (2) , Триглицериды (TG) (3)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25 мг/мл, 4 мл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РК-ЛС-5№018123</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112 730,21</w:t>
            </w:r>
          </w:p>
        </w:tc>
      </w:tr>
    </w:tbl>
    <w:bookmarkStart w:name="z543" w:id="539"/>
    <w:p>
      <w:pPr>
        <w:spacing w:after="0"/>
        <w:ind w:left="0"/>
        <w:jc w:val="both"/>
      </w:pPr>
      <w:r>
        <w:rPr>
          <w:rFonts w:ascii="Times New Roman"/>
          <w:b w:val="false"/>
          <w:i w:val="false"/>
          <w:color w:val="000000"/>
          <w:sz w:val="28"/>
        </w:rPr>
        <w:t>
      Строку, порядковый номер 1958 исключить;</w:t>
      </w:r>
    </w:p>
    <w:bookmarkEnd w:id="539"/>
    <w:bookmarkStart w:name="z544" w:id="540"/>
    <w:p>
      <w:pPr>
        <w:spacing w:after="0"/>
        <w:ind w:left="0"/>
        <w:jc w:val="both"/>
      </w:pPr>
      <w:r>
        <w:rPr>
          <w:rFonts w:ascii="Times New Roman"/>
          <w:b w:val="false"/>
          <w:i w:val="false"/>
          <w:color w:val="000000"/>
          <w:sz w:val="28"/>
        </w:rPr>
        <w:t>
      Строку, порядковый номер 1959 исключить;</w:t>
      </w:r>
    </w:p>
    <w:bookmarkEnd w:id="540"/>
    <w:bookmarkStart w:name="z545" w:id="541"/>
    <w:p>
      <w:pPr>
        <w:spacing w:after="0"/>
        <w:ind w:left="0"/>
        <w:jc w:val="both"/>
      </w:pPr>
      <w:r>
        <w:rPr>
          <w:rFonts w:ascii="Times New Roman"/>
          <w:b w:val="false"/>
          <w:i w:val="false"/>
          <w:color w:val="000000"/>
          <w:sz w:val="28"/>
        </w:rPr>
        <w:t>
      Строку, порядковый номер 1967, изложить в следующей редакции:</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67"/>
        <w:gridCol w:w="484"/>
        <w:gridCol w:w="481"/>
        <w:gridCol w:w="501"/>
        <w:gridCol w:w="1210"/>
        <w:gridCol w:w="1379"/>
        <w:gridCol w:w="1809"/>
        <w:gridCol w:w="1526"/>
        <w:gridCol w:w="1321"/>
        <w:gridCol w:w="580"/>
        <w:gridCol w:w="6"/>
        <w:gridCol w:w="170"/>
        <w:gridCol w:w="1664"/>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Тобрамицина сульфата (эквивалентно тобрамицину)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5 г,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РК-ЛС-5№023614</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 Тромбин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69 307,30</w:t>
            </w:r>
          </w:p>
        </w:tc>
      </w:tr>
    </w:tbl>
    <w:bookmarkStart w:name="z546" w:id="542"/>
    <w:p>
      <w:pPr>
        <w:spacing w:after="0"/>
        <w:ind w:left="0"/>
        <w:jc w:val="both"/>
      </w:pPr>
      <w:r>
        <w:rPr>
          <w:rFonts w:ascii="Times New Roman"/>
          <w:b w:val="false"/>
          <w:i w:val="false"/>
          <w:color w:val="000000"/>
          <w:sz w:val="28"/>
        </w:rPr>
        <w:t>
      Строку, порядковый номер 1969 исключить;</w:t>
      </w:r>
    </w:p>
    <w:bookmarkEnd w:id="542"/>
    <w:bookmarkStart w:name="z547" w:id="543"/>
    <w:p>
      <w:pPr>
        <w:spacing w:after="0"/>
        <w:ind w:left="0"/>
        <w:jc w:val="both"/>
      </w:pPr>
      <w:r>
        <w:rPr>
          <w:rFonts w:ascii="Times New Roman"/>
          <w:b w:val="false"/>
          <w:i w:val="false"/>
          <w:color w:val="000000"/>
          <w:sz w:val="28"/>
        </w:rPr>
        <w:t>
      Строку, порядковый номер 1971 исключить;</w:t>
      </w:r>
    </w:p>
    <w:bookmarkEnd w:id="543"/>
    <w:bookmarkStart w:name="z548" w:id="544"/>
    <w:p>
      <w:pPr>
        <w:spacing w:after="0"/>
        <w:ind w:left="0"/>
        <w:jc w:val="both"/>
      </w:pPr>
      <w:r>
        <w:rPr>
          <w:rFonts w:ascii="Times New Roman"/>
          <w:b w:val="false"/>
          <w:i w:val="false"/>
          <w:color w:val="000000"/>
          <w:sz w:val="28"/>
        </w:rPr>
        <w:t>
      Строку, порядковый номер 1974, изложить в следующей редакции:</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691"/>
        <w:gridCol w:w="687"/>
        <w:gridCol w:w="1285"/>
        <w:gridCol w:w="2623"/>
        <w:gridCol w:w="2722"/>
        <w:gridCol w:w="238"/>
        <w:gridCol w:w="2625"/>
      </w:tblGrid>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 Тромбин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РК-ЛС-5№010581</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17 249,36</w:t>
            </w:r>
          </w:p>
        </w:tc>
      </w:tr>
    </w:tbl>
    <w:bookmarkStart w:name="z549" w:id="545"/>
    <w:p>
      <w:pPr>
        <w:spacing w:after="0"/>
        <w:ind w:left="0"/>
        <w:jc w:val="both"/>
      </w:pPr>
      <w:r>
        <w:rPr>
          <w:rFonts w:ascii="Times New Roman"/>
          <w:b w:val="false"/>
          <w:i w:val="false"/>
          <w:color w:val="000000"/>
          <w:sz w:val="28"/>
        </w:rPr>
        <w:t>
      Строку, порядковый номер 1975, изложить в следующей редакции:</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683"/>
        <w:gridCol w:w="678"/>
        <w:gridCol w:w="1417"/>
        <w:gridCol w:w="2592"/>
        <w:gridCol w:w="2689"/>
        <w:gridCol w:w="235"/>
        <w:gridCol w:w="2594"/>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 Тромбин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Абсорбирующее гемостатическое средство, губка № 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РК-ЛС-5№010582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33 063,67</w:t>
            </w:r>
          </w:p>
        </w:tc>
      </w:tr>
    </w:tbl>
    <w:bookmarkStart w:name="z550" w:id="546"/>
    <w:p>
      <w:pPr>
        <w:spacing w:after="0"/>
        <w:ind w:left="0"/>
        <w:jc w:val="both"/>
      </w:pPr>
      <w:r>
        <w:rPr>
          <w:rFonts w:ascii="Times New Roman"/>
          <w:b w:val="false"/>
          <w:i w:val="false"/>
          <w:color w:val="000000"/>
          <w:sz w:val="28"/>
        </w:rPr>
        <w:t>
      Строку, порядковый номер 1976, изложить в следующей редакции:</w:t>
      </w:r>
    </w:p>
    <w:bookmarkEnd w:id="546"/>
    <w:bookmarkStart w:name="z551" w:id="547"/>
    <w:p>
      <w:pPr>
        <w:spacing w:after="0"/>
        <w:ind w:left="0"/>
        <w:jc w:val="both"/>
      </w:pPr>
      <w:r>
        <w:rPr>
          <w:rFonts w:ascii="Times New Roman"/>
          <w:b w:val="false"/>
          <w:i w:val="false"/>
          <w:color w:val="000000"/>
          <w:sz w:val="28"/>
        </w:rPr>
        <w:t>
      Строку, порядковый номер 1996, изложить в следующей редакции:</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75"/>
        <w:gridCol w:w="2193"/>
        <w:gridCol w:w="3019"/>
        <w:gridCol w:w="1724"/>
        <w:gridCol w:w="1859"/>
        <w:gridCol w:w="163"/>
        <w:gridCol w:w="1591"/>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лиофилизированная глютамат БЦЖ для внутрикожного введения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бактерии Калметта – Герена (бактериальная суспензия); 0.5 мг/мл</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внутрикожного введения в комплекте с растворителем, 20 доз, 1 мл, №50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РК-БП-5№024254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2 265,21</w:t>
            </w:r>
          </w:p>
        </w:tc>
      </w:tr>
    </w:tbl>
    <w:bookmarkStart w:name="z552" w:id="548"/>
    <w:p>
      <w:pPr>
        <w:spacing w:after="0"/>
        <w:ind w:left="0"/>
        <w:jc w:val="both"/>
      </w:pPr>
      <w:r>
        <w:rPr>
          <w:rFonts w:ascii="Times New Roman"/>
          <w:b w:val="false"/>
          <w:i w:val="false"/>
          <w:color w:val="000000"/>
          <w:sz w:val="28"/>
        </w:rPr>
        <w:t>
      Строку, порядковый номер 2000, изложить в следующей редакции:</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70"/>
        <w:gridCol w:w="5542"/>
        <w:gridCol w:w="1562"/>
        <w:gridCol w:w="1116"/>
        <w:gridCol w:w="1220"/>
        <w:gridCol w:w="107"/>
        <w:gridCol w:w="8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вакцина (адсорбированная) против дифтерии, столбняка, коклюша (бесклеточная) и полиомиелита (инактивированная)</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Анатоксин дифтерийный , Анатоксин столбнячный , Коклюшный анатоксин (КА) , Филаментозный гемагглютинин (ФГА) , Инактивированный полиовирус типа 1 (штамм Mahoney) , Инактивированный полиовирус типа 2 (штамм MEF-1) , Инактивированный полиовирус типа 3 (штамм Saukett)</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0.5 мл/1 доза, 0.5 мл,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РК-БП-5№021521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8 764,54</w:t>
            </w:r>
          </w:p>
        </w:tc>
      </w:tr>
    </w:tbl>
    <w:bookmarkStart w:name="z553" w:id="549"/>
    <w:p>
      <w:pPr>
        <w:spacing w:after="0"/>
        <w:ind w:left="0"/>
        <w:jc w:val="both"/>
      </w:pPr>
      <w:r>
        <w:rPr>
          <w:rFonts w:ascii="Times New Roman"/>
          <w:b w:val="false"/>
          <w:i w:val="false"/>
          <w:color w:val="000000"/>
          <w:sz w:val="28"/>
        </w:rPr>
        <w:t>
      Строку, порядковый номер 2012 исключить;</w:t>
      </w:r>
    </w:p>
    <w:bookmarkEnd w:id="549"/>
    <w:bookmarkStart w:name="z554" w:id="550"/>
    <w:p>
      <w:pPr>
        <w:spacing w:after="0"/>
        <w:ind w:left="0"/>
        <w:jc w:val="both"/>
      </w:pPr>
      <w:r>
        <w:rPr>
          <w:rFonts w:ascii="Times New Roman"/>
          <w:b w:val="false"/>
          <w:i w:val="false"/>
          <w:color w:val="000000"/>
          <w:sz w:val="28"/>
        </w:rPr>
        <w:t>
      Строку, порядковый номер 2013 исключить;</w:t>
      </w:r>
    </w:p>
    <w:bookmarkEnd w:id="550"/>
    <w:bookmarkStart w:name="z555" w:id="551"/>
    <w:p>
      <w:pPr>
        <w:spacing w:after="0"/>
        <w:ind w:left="0"/>
        <w:jc w:val="both"/>
      </w:pPr>
      <w:r>
        <w:rPr>
          <w:rFonts w:ascii="Times New Roman"/>
          <w:b w:val="false"/>
          <w:i w:val="false"/>
          <w:color w:val="000000"/>
          <w:sz w:val="28"/>
        </w:rPr>
        <w:t>
      Строку, порядковый номер 2014 исключить;</w:t>
      </w:r>
    </w:p>
    <w:bookmarkEnd w:id="551"/>
    <w:bookmarkStart w:name="z556" w:id="552"/>
    <w:p>
      <w:pPr>
        <w:spacing w:after="0"/>
        <w:ind w:left="0"/>
        <w:jc w:val="both"/>
      </w:pPr>
      <w:r>
        <w:rPr>
          <w:rFonts w:ascii="Times New Roman"/>
          <w:b w:val="false"/>
          <w:i w:val="false"/>
          <w:color w:val="000000"/>
          <w:sz w:val="28"/>
        </w:rPr>
        <w:t>
      Строку, порядковый номер 2015, изложить в следующей редакции:</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202"/>
        <w:gridCol w:w="792"/>
        <w:gridCol w:w="3112"/>
        <w:gridCol w:w="2250"/>
        <w:gridCol w:w="2306"/>
        <w:gridCol w:w="202"/>
        <w:gridCol w:w="2225"/>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 (кроличий)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 10 мл, №1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РК-БП-5№018130</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56 438,38</w:t>
            </w:r>
          </w:p>
        </w:tc>
      </w:tr>
    </w:tbl>
    <w:bookmarkStart w:name="z557" w:id="553"/>
    <w:p>
      <w:pPr>
        <w:spacing w:after="0"/>
        <w:ind w:left="0"/>
        <w:jc w:val="both"/>
      </w:pPr>
      <w:r>
        <w:rPr>
          <w:rFonts w:ascii="Times New Roman"/>
          <w:b w:val="false"/>
          <w:i w:val="false"/>
          <w:color w:val="000000"/>
          <w:sz w:val="28"/>
        </w:rPr>
        <w:t>
      Строку, порядковый номер 2019 исключить;</w:t>
      </w:r>
    </w:p>
    <w:bookmarkEnd w:id="553"/>
    <w:bookmarkStart w:name="z558" w:id="554"/>
    <w:p>
      <w:pPr>
        <w:spacing w:after="0"/>
        <w:ind w:left="0"/>
        <w:jc w:val="both"/>
      </w:pPr>
      <w:r>
        <w:rPr>
          <w:rFonts w:ascii="Times New Roman"/>
          <w:b w:val="false"/>
          <w:i w:val="false"/>
          <w:color w:val="000000"/>
          <w:sz w:val="28"/>
        </w:rPr>
        <w:t>
      Строку, порядковый номер 2020 исключить;</w:t>
      </w:r>
    </w:p>
    <w:bookmarkEnd w:id="554"/>
    <w:bookmarkStart w:name="z559" w:id="555"/>
    <w:p>
      <w:pPr>
        <w:spacing w:after="0"/>
        <w:ind w:left="0"/>
        <w:jc w:val="both"/>
      </w:pPr>
      <w:r>
        <w:rPr>
          <w:rFonts w:ascii="Times New Roman"/>
          <w:b w:val="false"/>
          <w:i w:val="false"/>
          <w:color w:val="000000"/>
          <w:sz w:val="28"/>
        </w:rPr>
        <w:t>
      Строку, порядковый номер 2021 исключить;</w:t>
      </w:r>
    </w:p>
    <w:bookmarkEnd w:id="555"/>
    <w:bookmarkStart w:name="z560" w:id="556"/>
    <w:p>
      <w:pPr>
        <w:spacing w:after="0"/>
        <w:ind w:left="0"/>
        <w:jc w:val="both"/>
      </w:pPr>
      <w:r>
        <w:rPr>
          <w:rFonts w:ascii="Times New Roman"/>
          <w:b w:val="false"/>
          <w:i w:val="false"/>
          <w:color w:val="000000"/>
          <w:sz w:val="28"/>
        </w:rPr>
        <w:t>
      Строку, порядковый номер 2022 исключить;</w:t>
      </w:r>
    </w:p>
    <w:bookmarkEnd w:id="556"/>
    <w:bookmarkStart w:name="z561" w:id="557"/>
    <w:p>
      <w:pPr>
        <w:spacing w:after="0"/>
        <w:ind w:left="0"/>
        <w:jc w:val="both"/>
      </w:pPr>
      <w:r>
        <w:rPr>
          <w:rFonts w:ascii="Times New Roman"/>
          <w:b w:val="false"/>
          <w:i w:val="false"/>
          <w:color w:val="000000"/>
          <w:sz w:val="28"/>
        </w:rPr>
        <w:t>
      Строку, порядковый номер 2029 исключить;</w:t>
      </w:r>
    </w:p>
    <w:bookmarkEnd w:id="557"/>
    <w:bookmarkStart w:name="z562" w:id="558"/>
    <w:p>
      <w:pPr>
        <w:spacing w:after="0"/>
        <w:ind w:left="0"/>
        <w:jc w:val="both"/>
      </w:pPr>
      <w:r>
        <w:rPr>
          <w:rFonts w:ascii="Times New Roman"/>
          <w:b w:val="false"/>
          <w:i w:val="false"/>
          <w:color w:val="000000"/>
          <w:sz w:val="28"/>
        </w:rPr>
        <w:t>
      Строку, порядковый номер 2071 исключить;</w:t>
      </w:r>
    </w:p>
    <w:bookmarkEnd w:id="558"/>
    <w:bookmarkStart w:name="z563" w:id="559"/>
    <w:p>
      <w:pPr>
        <w:spacing w:after="0"/>
        <w:ind w:left="0"/>
        <w:jc w:val="both"/>
      </w:pPr>
      <w:r>
        <w:rPr>
          <w:rFonts w:ascii="Times New Roman"/>
          <w:b w:val="false"/>
          <w:i w:val="false"/>
          <w:color w:val="000000"/>
          <w:sz w:val="28"/>
        </w:rPr>
        <w:t>
      Строку, порядковый номер 2072, изложить в следующей редакции: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26"/>
        <w:gridCol w:w="1361"/>
        <w:gridCol w:w="1785"/>
        <w:gridCol w:w="2551"/>
        <w:gridCol w:w="2584"/>
        <w:gridCol w:w="226"/>
        <w:gridCol w:w="2210"/>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 Гентамицина сульфат , Клотримазол</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гр, №1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РК-ЛС-5№017082</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2 034,34</w:t>
            </w:r>
          </w:p>
        </w:tc>
      </w:tr>
    </w:tbl>
    <w:bookmarkStart w:name="z564" w:id="560"/>
    <w:p>
      <w:pPr>
        <w:spacing w:after="0"/>
        <w:ind w:left="0"/>
        <w:jc w:val="both"/>
      </w:pPr>
      <w:r>
        <w:rPr>
          <w:rFonts w:ascii="Times New Roman"/>
          <w:b w:val="false"/>
          <w:i w:val="false"/>
          <w:color w:val="000000"/>
          <w:sz w:val="28"/>
        </w:rPr>
        <w:t>
      Строку, порядковый номер 2073 исключить;</w:t>
      </w:r>
    </w:p>
    <w:bookmarkEnd w:id="560"/>
    <w:bookmarkStart w:name="z565" w:id="561"/>
    <w:p>
      <w:pPr>
        <w:spacing w:after="0"/>
        <w:ind w:left="0"/>
        <w:jc w:val="both"/>
      </w:pPr>
      <w:r>
        <w:rPr>
          <w:rFonts w:ascii="Times New Roman"/>
          <w:b w:val="false"/>
          <w:i w:val="false"/>
          <w:color w:val="000000"/>
          <w:sz w:val="28"/>
        </w:rPr>
        <w:t>
      Строку, порядковый номер 2074, изложить в следующей редакции:</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76"/>
        <w:gridCol w:w="4865"/>
        <w:gridCol w:w="781"/>
        <w:gridCol w:w="1854"/>
        <w:gridCol w:w="1877"/>
        <w:gridCol w:w="164"/>
        <w:gridCol w:w="1297"/>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(белые драже) , Этинилэстрадиол (желтые драже) , Левоноргестрел (белые драже) , Левоноргестрел (желтые драже) , Этинилэстрадиол (светло-коричневые драже) , Левоноргестрел (светло-коричневые драже)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РК-ЛС-5№015626</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bl>
    <w:bookmarkStart w:name="z566" w:id="562"/>
    <w:p>
      <w:pPr>
        <w:spacing w:after="0"/>
        <w:ind w:left="0"/>
        <w:jc w:val="both"/>
      </w:pPr>
      <w:r>
        <w:rPr>
          <w:rFonts w:ascii="Times New Roman"/>
          <w:b w:val="false"/>
          <w:i w:val="false"/>
          <w:color w:val="000000"/>
          <w:sz w:val="28"/>
        </w:rPr>
        <w:t>
      Строку, порядковый номер 2075 исключить;</w:t>
      </w:r>
    </w:p>
    <w:bookmarkEnd w:id="562"/>
    <w:bookmarkStart w:name="z567" w:id="563"/>
    <w:p>
      <w:pPr>
        <w:spacing w:after="0"/>
        <w:ind w:left="0"/>
        <w:jc w:val="both"/>
      </w:pPr>
      <w:r>
        <w:rPr>
          <w:rFonts w:ascii="Times New Roman"/>
          <w:b w:val="false"/>
          <w:i w:val="false"/>
          <w:color w:val="000000"/>
          <w:sz w:val="28"/>
        </w:rPr>
        <w:t>
      Строку, порядковый номер 2076 исключить;</w:t>
      </w:r>
    </w:p>
    <w:bookmarkEnd w:id="563"/>
    <w:bookmarkStart w:name="z568" w:id="564"/>
    <w:p>
      <w:pPr>
        <w:spacing w:after="0"/>
        <w:ind w:left="0"/>
        <w:jc w:val="both"/>
      </w:pPr>
      <w:r>
        <w:rPr>
          <w:rFonts w:ascii="Times New Roman"/>
          <w:b w:val="false"/>
          <w:i w:val="false"/>
          <w:color w:val="000000"/>
          <w:sz w:val="28"/>
        </w:rPr>
        <w:t>
      Строку, порядковый номер 2078, изложить в следующей редакции:</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926"/>
        <w:gridCol w:w="715"/>
        <w:gridCol w:w="1646"/>
        <w:gridCol w:w="2798"/>
        <w:gridCol w:w="2833"/>
        <w:gridCol w:w="248"/>
        <w:gridCol w:w="1646"/>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 Этинилэстрадиол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РК-ЛС-5№002049</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bl>
    <w:bookmarkStart w:name="z569" w:id="565"/>
    <w:p>
      <w:pPr>
        <w:spacing w:after="0"/>
        <w:ind w:left="0"/>
        <w:jc w:val="both"/>
      </w:pPr>
      <w:r>
        <w:rPr>
          <w:rFonts w:ascii="Times New Roman"/>
          <w:b w:val="false"/>
          <w:i w:val="false"/>
          <w:color w:val="000000"/>
          <w:sz w:val="28"/>
        </w:rPr>
        <w:t>
      Строку, порядковый номер 2079, изложить в следующей редакции:</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14"/>
        <w:gridCol w:w="1067"/>
        <w:gridCol w:w="3865"/>
        <w:gridCol w:w="1853"/>
        <w:gridCol w:w="2026"/>
        <w:gridCol w:w="177"/>
        <w:gridCol w:w="1734"/>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 Абакавира сульфат , Натрия долутегравир</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мг/600 мг/300 мг, №30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РК-ЛС-5№022415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bl>
    <w:bookmarkStart w:name="z570" w:id="566"/>
    <w:p>
      <w:pPr>
        <w:spacing w:after="0"/>
        <w:ind w:left="0"/>
        <w:jc w:val="both"/>
      </w:pPr>
      <w:r>
        <w:rPr>
          <w:rFonts w:ascii="Times New Roman"/>
          <w:b w:val="false"/>
          <w:i w:val="false"/>
          <w:color w:val="000000"/>
          <w:sz w:val="28"/>
        </w:rPr>
        <w:t>
      Строку, порядковый номер 2080 исключить;</w:t>
      </w:r>
    </w:p>
    <w:bookmarkEnd w:id="566"/>
    <w:bookmarkStart w:name="z571" w:id="567"/>
    <w:p>
      <w:pPr>
        <w:spacing w:after="0"/>
        <w:ind w:left="0"/>
        <w:jc w:val="both"/>
      </w:pPr>
      <w:r>
        <w:rPr>
          <w:rFonts w:ascii="Times New Roman"/>
          <w:b w:val="false"/>
          <w:i w:val="false"/>
          <w:color w:val="000000"/>
          <w:sz w:val="28"/>
        </w:rPr>
        <w:t>
      Строку, порядковый номер 2105, изложить в следующей редакции:</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641"/>
        <w:gridCol w:w="498"/>
        <w:gridCol w:w="3129"/>
        <w:gridCol w:w="2494"/>
        <w:gridCol w:w="2525"/>
        <w:gridCol w:w="221"/>
        <w:gridCol w:w="1466"/>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120 мг, №112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РК-ЛС-5№022995</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bl>
    <w:bookmarkStart w:name="z572" w:id="568"/>
    <w:p>
      <w:pPr>
        <w:spacing w:after="0"/>
        <w:ind w:left="0"/>
        <w:jc w:val="both"/>
      </w:pPr>
      <w:r>
        <w:rPr>
          <w:rFonts w:ascii="Times New Roman"/>
          <w:b w:val="false"/>
          <w:i w:val="false"/>
          <w:color w:val="000000"/>
          <w:sz w:val="28"/>
        </w:rPr>
        <w:t>
      Строку, порядковый номер 2116 исключить;</w:t>
      </w:r>
    </w:p>
    <w:bookmarkEnd w:id="568"/>
    <w:bookmarkStart w:name="z573" w:id="569"/>
    <w:p>
      <w:pPr>
        <w:spacing w:after="0"/>
        <w:ind w:left="0"/>
        <w:jc w:val="both"/>
      </w:pPr>
      <w:r>
        <w:rPr>
          <w:rFonts w:ascii="Times New Roman"/>
          <w:b w:val="false"/>
          <w:i w:val="false"/>
          <w:color w:val="000000"/>
          <w:sz w:val="28"/>
        </w:rPr>
        <w:t>
      Строку, порядковый номер 2136, изложить в следующей редакции:</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602"/>
        <w:gridCol w:w="468"/>
        <w:gridCol w:w="2549"/>
        <w:gridCol w:w="2312"/>
        <w:gridCol w:w="2370"/>
        <w:gridCol w:w="207"/>
        <w:gridCol w:w="2547"/>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 №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161 078,66</w:t>
            </w:r>
          </w:p>
        </w:tc>
      </w:tr>
    </w:tbl>
    <w:bookmarkStart w:name="z574" w:id="570"/>
    <w:p>
      <w:pPr>
        <w:spacing w:after="0"/>
        <w:ind w:left="0"/>
        <w:jc w:val="both"/>
      </w:pPr>
      <w:r>
        <w:rPr>
          <w:rFonts w:ascii="Times New Roman"/>
          <w:b w:val="false"/>
          <w:i w:val="false"/>
          <w:color w:val="000000"/>
          <w:sz w:val="28"/>
        </w:rPr>
        <w:t>
      Строку, порядковый номер 2137, изложить в следующей редакции:</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596"/>
        <w:gridCol w:w="463"/>
        <w:gridCol w:w="2649"/>
        <w:gridCol w:w="2288"/>
        <w:gridCol w:w="2346"/>
        <w:gridCol w:w="205"/>
        <w:gridCol w:w="2521"/>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РК-ЛС-5№018683</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334 612,32</w:t>
            </w:r>
          </w:p>
        </w:tc>
      </w:tr>
    </w:tbl>
    <w:bookmarkStart w:name="z575" w:id="571"/>
    <w:p>
      <w:pPr>
        <w:spacing w:after="0"/>
        <w:ind w:left="0"/>
        <w:jc w:val="both"/>
      </w:pPr>
      <w:r>
        <w:rPr>
          <w:rFonts w:ascii="Times New Roman"/>
          <w:b w:val="false"/>
          <w:i w:val="false"/>
          <w:color w:val="000000"/>
          <w:sz w:val="28"/>
        </w:rPr>
        <w:t>
      Строку, порядковый номер 2148, изложить в следующей редакции:</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04"/>
        <w:gridCol w:w="4488"/>
        <w:gridCol w:w="1044"/>
        <w:gridCol w:w="1911"/>
        <w:gridCol w:w="1984"/>
        <w:gridCol w:w="174"/>
        <w:gridCol w:w="1153"/>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аскорбиновая , железа (II) сульфат безводный (в пересчете на Fe (II) - 100 мг)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РК-ЛС-5№013864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bl>
    <w:bookmarkStart w:name="z576" w:id="572"/>
    <w:p>
      <w:pPr>
        <w:spacing w:after="0"/>
        <w:ind w:left="0"/>
        <w:jc w:val="both"/>
      </w:pPr>
      <w:r>
        <w:rPr>
          <w:rFonts w:ascii="Times New Roman"/>
          <w:b w:val="false"/>
          <w:i w:val="false"/>
          <w:color w:val="000000"/>
          <w:sz w:val="28"/>
        </w:rPr>
        <w:t>
      Строку, порядковый номер 2149, изложить в следующей редакции:</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69"/>
        <w:gridCol w:w="3446"/>
        <w:gridCol w:w="1484"/>
        <w:gridCol w:w="1917"/>
        <w:gridCol w:w="1990"/>
        <w:gridCol w:w="174"/>
        <w:gridCol w:w="1375"/>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аскорбиновая , железа сульфата гептагидрат (в пересчете на железо (II) 0.685 г)</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РК-ЛС-5№018256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w:t>
            </w:r>
          </w:p>
        </w:tc>
      </w:tr>
    </w:tbl>
    <w:bookmarkStart w:name="z577" w:id="573"/>
    <w:p>
      <w:pPr>
        <w:spacing w:after="0"/>
        <w:ind w:left="0"/>
        <w:jc w:val="both"/>
      </w:pPr>
      <w:r>
        <w:rPr>
          <w:rFonts w:ascii="Times New Roman"/>
          <w:b w:val="false"/>
          <w:i w:val="false"/>
          <w:color w:val="000000"/>
          <w:sz w:val="28"/>
        </w:rPr>
        <w:t>
      Строку, порядковый номер 2150, изложить в следующей редакции:</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401"/>
        <w:gridCol w:w="1359"/>
        <w:gridCol w:w="2137"/>
        <w:gridCol w:w="2467"/>
        <w:gridCol w:w="2498"/>
        <w:gridCol w:w="401"/>
        <w:gridCol w:w="1725"/>
      </w:tblGrid>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25 мл №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РК-ЛС-5№012856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w:t>
            </w:r>
          </w:p>
        </w:tc>
      </w:tr>
    </w:tbl>
    <w:bookmarkStart w:name="z578" w:id="574"/>
    <w:p>
      <w:pPr>
        <w:spacing w:after="0"/>
        <w:ind w:left="0"/>
        <w:jc w:val="both"/>
      </w:pPr>
      <w:r>
        <w:rPr>
          <w:rFonts w:ascii="Times New Roman"/>
          <w:b w:val="false"/>
          <w:i w:val="false"/>
          <w:color w:val="000000"/>
          <w:sz w:val="28"/>
        </w:rPr>
        <w:t>
      Строку, порядковый номер 2151, изложить в следующей редакции:</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206"/>
        <w:gridCol w:w="1580"/>
        <w:gridCol w:w="3317"/>
        <w:gridCol w:w="1779"/>
        <w:gridCol w:w="2352"/>
        <w:gridCol w:w="206"/>
        <w:gridCol w:w="1625"/>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(III) гидроксида полимальтозный комплекс</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 2 мл №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РК-ЛС-5№019772</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bl>
    <w:bookmarkStart w:name="z579" w:id="575"/>
    <w:p>
      <w:pPr>
        <w:spacing w:after="0"/>
        <w:ind w:left="0"/>
        <w:jc w:val="both"/>
      </w:pPr>
      <w:r>
        <w:rPr>
          <w:rFonts w:ascii="Times New Roman"/>
          <w:b w:val="false"/>
          <w:i w:val="false"/>
          <w:color w:val="000000"/>
          <w:sz w:val="28"/>
        </w:rPr>
        <w:t>
      Строку, порядковый номер 2152, изложить в следующей редакции:</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871"/>
        <w:gridCol w:w="2498"/>
        <w:gridCol w:w="3237"/>
        <w:gridCol w:w="1129"/>
        <w:gridCol w:w="1850"/>
        <w:gridCol w:w="162"/>
        <w:gridCol w:w="1582"/>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гидрокарбонат , Натрия лактат , Натрия хлорид , Глюкозы моногидрат , Кальция хлорида дигидрат , Магния хлорида гексагидрат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РК-ЛС-5№018377</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6 031,41</w:t>
            </w:r>
          </w:p>
        </w:tc>
      </w:tr>
    </w:tbl>
    <w:bookmarkStart w:name="z580" w:id="576"/>
    <w:p>
      <w:pPr>
        <w:spacing w:after="0"/>
        <w:ind w:left="0"/>
        <w:jc w:val="both"/>
      </w:pPr>
      <w:r>
        <w:rPr>
          <w:rFonts w:ascii="Times New Roman"/>
          <w:b w:val="false"/>
          <w:i w:val="false"/>
          <w:color w:val="000000"/>
          <w:sz w:val="28"/>
        </w:rPr>
        <w:t>
      Строку, порядковый номер 2153, изложить в следующей редакции:</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871"/>
        <w:gridCol w:w="2498"/>
        <w:gridCol w:w="3237"/>
        <w:gridCol w:w="1129"/>
        <w:gridCol w:w="1850"/>
        <w:gridCol w:w="162"/>
        <w:gridCol w:w="1582"/>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гидрокарбонат , Натрия лактат , Натрия хлорид , Глюкозы моногидрат , Кальция хлорида дигидрат , Магния хлорида гексагидрат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2.27%, 2000 мл,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РК-ЛС-5№018377</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6 031,41</w:t>
            </w:r>
          </w:p>
        </w:tc>
      </w:tr>
    </w:tbl>
    <w:bookmarkStart w:name="z581" w:id="577"/>
    <w:p>
      <w:pPr>
        <w:spacing w:after="0"/>
        <w:ind w:left="0"/>
        <w:jc w:val="both"/>
      </w:pPr>
      <w:r>
        <w:rPr>
          <w:rFonts w:ascii="Times New Roman"/>
          <w:b w:val="false"/>
          <w:i w:val="false"/>
          <w:color w:val="000000"/>
          <w:sz w:val="28"/>
        </w:rPr>
        <w:t>
      Строку, порядковый номер 2154, изложить в следующей редакции:</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871"/>
        <w:gridCol w:w="2498"/>
        <w:gridCol w:w="3237"/>
        <w:gridCol w:w="1129"/>
        <w:gridCol w:w="1850"/>
        <w:gridCol w:w="162"/>
        <w:gridCol w:w="1582"/>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с глюкозой</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гидрокарбонат , Натрия лактат , Натрия хлорид , Глюкозы моногидрат , Кальция хлорида дигидрат , Магния хлорида гексагидрат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1.36%, 2000 мл,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РК-ЛС-5№018378</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6 031,41</w:t>
            </w:r>
          </w:p>
        </w:tc>
      </w:tr>
    </w:tbl>
    <w:bookmarkStart w:name="z582" w:id="578"/>
    <w:p>
      <w:pPr>
        <w:spacing w:after="0"/>
        <w:ind w:left="0"/>
        <w:jc w:val="both"/>
      </w:pPr>
      <w:r>
        <w:rPr>
          <w:rFonts w:ascii="Times New Roman"/>
          <w:b w:val="false"/>
          <w:i w:val="false"/>
          <w:color w:val="000000"/>
          <w:sz w:val="28"/>
        </w:rPr>
        <w:t>
      Строку, порядковый номер 2155, изложить в следующей редакции:</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73"/>
        <w:gridCol w:w="232"/>
        <w:gridCol w:w="2703"/>
        <w:gridCol w:w="2586"/>
        <w:gridCol w:w="2651"/>
        <w:gridCol w:w="232"/>
        <w:gridCol w:w="1831"/>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0.4 мг, №14</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bl>
    <w:bookmarkStart w:name="z583" w:id="579"/>
    <w:p>
      <w:pPr>
        <w:spacing w:after="0"/>
        <w:ind w:left="0"/>
        <w:jc w:val="both"/>
      </w:pPr>
      <w:r>
        <w:rPr>
          <w:rFonts w:ascii="Times New Roman"/>
          <w:b w:val="false"/>
          <w:i w:val="false"/>
          <w:color w:val="000000"/>
          <w:sz w:val="28"/>
        </w:rPr>
        <w:t>
      Строку, порядковый номер 2156, изложить в следующей редакции:</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689"/>
        <w:gridCol w:w="238"/>
        <w:gridCol w:w="2768"/>
        <w:gridCol w:w="2648"/>
        <w:gridCol w:w="2716"/>
        <w:gridCol w:w="238"/>
        <w:gridCol w:w="1577"/>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0.2 мг, №14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РК-ЛС-5№018402</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bl>
    <w:bookmarkStart w:name="z584" w:id="580"/>
    <w:p>
      <w:pPr>
        <w:spacing w:after="0"/>
        <w:ind w:left="0"/>
        <w:jc w:val="both"/>
      </w:pPr>
      <w:r>
        <w:rPr>
          <w:rFonts w:ascii="Times New Roman"/>
          <w:b w:val="false"/>
          <w:i w:val="false"/>
          <w:color w:val="000000"/>
          <w:sz w:val="28"/>
        </w:rPr>
        <w:t>
      Строку, порядковый номер 2157, изложить в следующей редакции:</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230"/>
        <w:gridCol w:w="1532"/>
        <w:gridCol w:w="1532"/>
        <w:gridCol w:w="2506"/>
        <w:gridCol w:w="2634"/>
        <w:gridCol w:w="231"/>
        <w:gridCol w:w="2252"/>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Филармекс</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Неомицина сульфат , Дексаметазона , Полимиксина В сульфата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РК-ЛС-5№023626</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1 344,81</w:t>
            </w:r>
          </w:p>
        </w:tc>
      </w:tr>
    </w:tbl>
    <w:bookmarkStart w:name="z585" w:id="581"/>
    <w:p>
      <w:pPr>
        <w:spacing w:after="0"/>
        <w:ind w:left="0"/>
        <w:jc w:val="both"/>
      </w:pPr>
      <w:r>
        <w:rPr>
          <w:rFonts w:ascii="Times New Roman"/>
          <w:b w:val="false"/>
          <w:i w:val="false"/>
          <w:color w:val="000000"/>
          <w:sz w:val="28"/>
        </w:rPr>
        <w:t>
      Строку, порядковый номер 2162 исключить;</w:t>
      </w:r>
    </w:p>
    <w:bookmarkEnd w:id="581"/>
    <w:bookmarkStart w:name="z586" w:id="582"/>
    <w:p>
      <w:pPr>
        <w:spacing w:after="0"/>
        <w:ind w:left="0"/>
        <w:jc w:val="both"/>
      </w:pPr>
      <w:r>
        <w:rPr>
          <w:rFonts w:ascii="Times New Roman"/>
          <w:b w:val="false"/>
          <w:i w:val="false"/>
          <w:color w:val="000000"/>
          <w:sz w:val="28"/>
        </w:rPr>
        <w:t>
      Строку, порядковый номер 2178, изложить в следующей редакции:</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504"/>
        <w:gridCol w:w="462"/>
        <w:gridCol w:w="3416"/>
        <w:gridCol w:w="2141"/>
        <w:gridCol w:w="2341"/>
        <w:gridCol w:w="205"/>
        <w:gridCol w:w="2002"/>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Флуимуцил-антибиотик ИТ</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Тиамфеникола глицинат ацетилцистеинат</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ингаляций в комплекте с растворителем, 500 мг, №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J01BA52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РК-ЛС-5№018319</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bl>
    <w:bookmarkStart w:name="z587" w:id="583"/>
    <w:p>
      <w:pPr>
        <w:spacing w:after="0"/>
        <w:ind w:left="0"/>
        <w:jc w:val="both"/>
      </w:pPr>
      <w:r>
        <w:rPr>
          <w:rFonts w:ascii="Times New Roman"/>
          <w:b w:val="false"/>
          <w:i w:val="false"/>
          <w:color w:val="000000"/>
          <w:sz w:val="28"/>
        </w:rPr>
        <w:t>
      Строку, порядковый номер 2184, изложить в следующей редакции:</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475"/>
        <w:gridCol w:w="259"/>
        <w:gridCol w:w="2367"/>
        <w:gridCol w:w="2707"/>
        <w:gridCol w:w="2960"/>
        <w:gridCol w:w="259"/>
        <w:gridCol w:w="1719"/>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50 мг, №10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РК-ЛС-3№020817</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tc>
      </w:tr>
    </w:tbl>
    <w:bookmarkStart w:name="z588" w:id="584"/>
    <w:p>
      <w:pPr>
        <w:spacing w:after="0"/>
        <w:ind w:left="0"/>
        <w:jc w:val="both"/>
      </w:pPr>
      <w:r>
        <w:rPr>
          <w:rFonts w:ascii="Times New Roman"/>
          <w:b w:val="false"/>
          <w:i w:val="false"/>
          <w:color w:val="000000"/>
          <w:sz w:val="28"/>
        </w:rPr>
        <w:t>
      Строку, порядковый номер 2188, изложить в следующей редакции:</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653"/>
        <w:gridCol w:w="227"/>
        <w:gridCol w:w="2359"/>
        <w:gridCol w:w="2372"/>
        <w:gridCol w:w="2594"/>
        <w:gridCol w:w="227"/>
        <w:gridCol w:w="1506"/>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 100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 мг, №30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РК-ЛС-5№018143</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bl>
    <w:bookmarkStart w:name="z589" w:id="585"/>
    <w:p>
      <w:pPr>
        <w:spacing w:after="0"/>
        <w:ind w:left="0"/>
        <w:jc w:val="both"/>
      </w:pPr>
      <w:r>
        <w:rPr>
          <w:rFonts w:ascii="Times New Roman"/>
          <w:b w:val="false"/>
          <w:i w:val="false"/>
          <w:color w:val="000000"/>
          <w:sz w:val="28"/>
        </w:rPr>
        <w:t>
      Строку, порядковый номер 2194, изложить в следующей редакции:</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27"/>
        <w:gridCol w:w="1603"/>
        <w:gridCol w:w="1507"/>
        <w:gridCol w:w="2562"/>
        <w:gridCol w:w="2593"/>
        <w:gridCol w:w="227"/>
        <w:gridCol w:w="2219"/>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Сальметерола ксинафоат (эквивалентно сальметеролу)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РК-ЛС-5№023367</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6 284,94</w:t>
            </w:r>
          </w:p>
        </w:tc>
      </w:tr>
    </w:tbl>
    <w:bookmarkStart w:name="z590" w:id="586"/>
    <w:p>
      <w:pPr>
        <w:spacing w:after="0"/>
        <w:ind w:left="0"/>
        <w:jc w:val="both"/>
      </w:pPr>
      <w:r>
        <w:rPr>
          <w:rFonts w:ascii="Times New Roman"/>
          <w:b w:val="false"/>
          <w:i w:val="false"/>
          <w:color w:val="000000"/>
          <w:sz w:val="28"/>
        </w:rPr>
        <w:t>
      Строку, порядковый номер 2195, изложить в следующей редакции:</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27"/>
        <w:gridCol w:w="1603"/>
        <w:gridCol w:w="1507"/>
        <w:gridCol w:w="2562"/>
        <w:gridCol w:w="2593"/>
        <w:gridCol w:w="227"/>
        <w:gridCol w:w="2219"/>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Сальметерола ксинафоат (эквивалентно сальметеролу)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РК-ЛС-5№023368</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6 983,27</w:t>
            </w:r>
          </w:p>
        </w:tc>
      </w:tr>
    </w:tbl>
    <w:bookmarkStart w:name="z591" w:id="587"/>
    <w:p>
      <w:pPr>
        <w:spacing w:after="0"/>
        <w:ind w:left="0"/>
        <w:jc w:val="both"/>
      </w:pPr>
      <w:r>
        <w:rPr>
          <w:rFonts w:ascii="Times New Roman"/>
          <w:b w:val="false"/>
          <w:i w:val="false"/>
          <w:color w:val="000000"/>
          <w:sz w:val="28"/>
        </w:rPr>
        <w:t>
      Строку, порядковый номер 2196, изложить в следующей редакции:</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27"/>
        <w:gridCol w:w="1603"/>
        <w:gridCol w:w="1507"/>
        <w:gridCol w:w="2562"/>
        <w:gridCol w:w="2593"/>
        <w:gridCol w:w="227"/>
        <w:gridCol w:w="2219"/>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Сальметерола ксинафоат (эквивалентно сальметеролу)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№60</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РК-ЛС-5№023369</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8 471,83</w:t>
            </w:r>
          </w:p>
        </w:tc>
      </w:tr>
    </w:tbl>
    <w:bookmarkStart w:name="z592" w:id="588"/>
    <w:p>
      <w:pPr>
        <w:spacing w:after="0"/>
        <w:ind w:left="0"/>
        <w:jc w:val="both"/>
      </w:pPr>
      <w:r>
        <w:rPr>
          <w:rFonts w:ascii="Times New Roman"/>
          <w:b w:val="false"/>
          <w:i w:val="false"/>
          <w:color w:val="000000"/>
          <w:sz w:val="28"/>
        </w:rPr>
        <w:t>
      Строку, порядковый номер 2198исключить;</w:t>
      </w:r>
    </w:p>
    <w:bookmarkEnd w:id="588"/>
    <w:bookmarkStart w:name="z593" w:id="589"/>
    <w:p>
      <w:pPr>
        <w:spacing w:after="0"/>
        <w:ind w:left="0"/>
        <w:jc w:val="both"/>
      </w:pPr>
      <w:r>
        <w:rPr>
          <w:rFonts w:ascii="Times New Roman"/>
          <w:b w:val="false"/>
          <w:i w:val="false"/>
          <w:color w:val="000000"/>
          <w:sz w:val="28"/>
        </w:rPr>
        <w:t>
      Строку, порядковый номер 2202, изложить в следующей редакции:</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443"/>
        <w:gridCol w:w="3036"/>
        <w:gridCol w:w="2741"/>
        <w:gridCol w:w="1578"/>
        <w:gridCol w:w="1747"/>
        <w:gridCol w:w="153"/>
        <w:gridCol w:w="1685"/>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плазмы человека из которых иммуноглобулин G (IgG) не менее 96 %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200 МЕ, 0.4 мл,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РК-БП-5№024159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99 148,84</w:t>
            </w:r>
          </w:p>
        </w:tc>
      </w:tr>
    </w:tbl>
    <w:bookmarkStart w:name="z594" w:id="590"/>
    <w:p>
      <w:pPr>
        <w:spacing w:after="0"/>
        <w:ind w:left="0"/>
        <w:jc w:val="both"/>
      </w:pPr>
      <w:r>
        <w:rPr>
          <w:rFonts w:ascii="Times New Roman"/>
          <w:b w:val="false"/>
          <w:i w:val="false"/>
          <w:color w:val="000000"/>
          <w:sz w:val="28"/>
        </w:rPr>
        <w:t>
      Строку, порядковый номер 2203, изложить в следующей редакции:</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356"/>
        <w:gridCol w:w="768"/>
        <w:gridCol w:w="3249"/>
        <w:gridCol w:w="2440"/>
        <w:gridCol w:w="2501"/>
        <w:gridCol w:w="219"/>
        <w:gridCol w:w="1453"/>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Гидрохлортиазид , Фозиноприл натрия</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мг/12,5 мг, №28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РК-ЛС-5№013910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bl>
    <w:bookmarkStart w:name="z595" w:id="591"/>
    <w:p>
      <w:pPr>
        <w:spacing w:after="0"/>
        <w:ind w:left="0"/>
        <w:jc w:val="both"/>
      </w:pPr>
      <w:r>
        <w:rPr>
          <w:rFonts w:ascii="Times New Roman"/>
          <w:b w:val="false"/>
          <w:i w:val="false"/>
          <w:color w:val="000000"/>
          <w:sz w:val="28"/>
        </w:rPr>
        <w:t>
      Строку, порядковый номер 2211, изложить в следующей редакции:</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268"/>
        <w:gridCol w:w="435"/>
        <w:gridCol w:w="1944"/>
        <w:gridCol w:w="2947"/>
        <w:gridCol w:w="3057"/>
        <w:gridCol w:w="268"/>
        <w:gridCol w:w="1775"/>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 №30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РК-ЛС-3№122033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bl>
    <w:bookmarkStart w:name="z596" w:id="592"/>
    <w:p>
      <w:pPr>
        <w:spacing w:after="0"/>
        <w:ind w:left="0"/>
        <w:jc w:val="both"/>
      </w:pPr>
      <w:r>
        <w:rPr>
          <w:rFonts w:ascii="Times New Roman"/>
          <w:b w:val="false"/>
          <w:i w:val="false"/>
          <w:color w:val="000000"/>
          <w:sz w:val="28"/>
        </w:rPr>
        <w:t>
      Строку, порядковый номер 2213, изложить в следующей редакции:</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14"/>
        <w:gridCol w:w="884"/>
        <w:gridCol w:w="3172"/>
        <w:gridCol w:w="2410"/>
        <w:gridCol w:w="2440"/>
        <w:gridCol w:w="214"/>
        <w:gridCol w:w="1684"/>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№30</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bl>
    <w:bookmarkStart w:name="z597" w:id="593"/>
    <w:p>
      <w:pPr>
        <w:spacing w:after="0"/>
        <w:ind w:left="0"/>
        <w:jc w:val="both"/>
      </w:pPr>
      <w:r>
        <w:rPr>
          <w:rFonts w:ascii="Times New Roman"/>
          <w:b w:val="false"/>
          <w:i w:val="false"/>
          <w:color w:val="000000"/>
          <w:sz w:val="28"/>
        </w:rPr>
        <w:t>
      Строку, порядковый номер 2214, изложить в следующей редакции:</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16"/>
        <w:gridCol w:w="893"/>
        <w:gridCol w:w="3071"/>
        <w:gridCol w:w="2437"/>
        <w:gridCol w:w="2467"/>
        <w:gridCol w:w="216"/>
        <w:gridCol w:w="170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№60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bl>
    <w:bookmarkStart w:name="z598" w:id="594"/>
    <w:p>
      <w:pPr>
        <w:spacing w:after="0"/>
        <w:ind w:left="0"/>
        <w:jc w:val="both"/>
      </w:pPr>
      <w:r>
        <w:rPr>
          <w:rFonts w:ascii="Times New Roman"/>
          <w:b w:val="false"/>
          <w:i w:val="false"/>
          <w:color w:val="000000"/>
          <w:sz w:val="28"/>
        </w:rPr>
        <w:t>
      Строку, порядковый номер 2215, изложить в следующей редакции:</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209"/>
        <w:gridCol w:w="865"/>
        <w:gridCol w:w="3367"/>
        <w:gridCol w:w="2358"/>
        <w:gridCol w:w="2388"/>
        <w:gridCol w:w="209"/>
        <w:gridCol w:w="1650"/>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320 мкг/9 мкг, №120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РК-ЛС-5№024139</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bl>
    <w:bookmarkStart w:name="z599" w:id="595"/>
    <w:p>
      <w:pPr>
        <w:spacing w:after="0"/>
        <w:ind w:left="0"/>
        <w:jc w:val="both"/>
      </w:pPr>
      <w:r>
        <w:rPr>
          <w:rFonts w:ascii="Times New Roman"/>
          <w:b w:val="false"/>
          <w:i w:val="false"/>
          <w:color w:val="000000"/>
          <w:sz w:val="28"/>
        </w:rPr>
        <w:t>
      Строку, порядковый номер 2216, изложить в следующей редакции: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07"/>
        <w:gridCol w:w="856"/>
        <w:gridCol w:w="3459"/>
        <w:gridCol w:w="2334"/>
        <w:gridCol w:w="2364"/>
        <w:gridCol w:w="207"/>
        <w:gridCol w:w="163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№30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bl>
    <w:bookmarkStart w:name="z600" w:id="596"/>
    <w:p>
      <w:pPr>
        <w:spacing w:after="0"/>
        <w:ind w:left="0"/>
        <w:jc w:val="both"/>
      </w:pPr>
      <w:r>
        <w:rPr>
          <w:rFonts w:ascii="Times New Roman"/>
          <w:b w:val="false"/>
          <w:i w:val="false"/>
          <w:color w:val="000000"/>
          <w:sz w:val="28"/>
        </w:rPr>
        <w:t>
      Строку, порядковый номер 2217, изложить в следующей редакции:</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07"/>
        <w:gridCol w:w="856"/>
        <w:gridCol w:w="3459"/>
        <w:gridCol w:w="2334"/>
        <w:gridCol w:w="2364"/>
        <w:gridCol w:w="207"/>
        <w:gridCol w:w="1632"/>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№60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bl>
    <w:bookmarkStart w:name="z601" w:id="597"/>
    <w:p>
      <w:pPr>
        <w:spacing w:after="0"/>
        <w:ind w:left="0"/>
        <w:jc w:val="both"/>
      </w:pPr>
      <w:r>
        <w:rPr>
          <w:rFonts w:ascii="Times New Roman"/>
          <w:b w:val="false"/>
          <w:i w:val="false"/>
          <w:color w:val="000000"/>
          <w:sz w:val="28"/>
        </w:rPr>
        <w:t>
      Строку, порядковый номер 2218, изложить в следующей редакции:</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202"/>
        <w:gridCol w:w="838"/>
        <w:gridCol w:w="3643"/>
        <w:gridCol w:w="2286"/>
        <w:gridCol w:w="2315"/>
        <w:gridCol w:w="203"/>
        <w:gridCol w:w="1598"/>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 мкг/4.5 мкг, №120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РК-ЛС-5№024140</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w:t>
            </w:r>
          </w:p>
        </w:tc>
      </w:tr>
    </w:tbl>
    <w:bookmarkStart w:name="z602" w:id="598"/>
    <w:p>
      <w:pPr>
        <w:spacing w:after="0"/>
        <w:ind w:left="0"/>
        <w:jc w:val="both"/>
      </w:pPr>
      <w:r>
        <w:rPr>
          <w:rFonts w:ascii="Times New Roman"/>
          <w:b w:val="false"/>
          <w:i w:val="false"/>
          <w:color w:val="000000"/>
          <w:sz w:val="28"/>
        </w:rPr>
        <w:t>
      Строку, порядковый номер 2219, изложить в следующей редакции:</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205"/>
        <w:gridCol w:w="847"/>
        <w:gridCol w:w="3166"/>
        <w:gridCol w:w="2310"/>
        <w:gridCol w:w="2339"/>
        <w:gridCol w:w="205"/>
        <w:gridCol w:w="2000"/>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№30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2 789,56</w:t>
            </w:r>
          </w:p>
        </w:tc>
      </w:tr>
    </w:tbl>
    <w:bookmarkStart w:name="z603" w:id="599"/>
    <w:p>
      <w:pPr>
        <w:spacing w:after="0"/>
        <w:ind w:left="0"/>
        <w:jc w:val="both"/>
      </w:pPr>
      <w:r>
        <w:rPr>
          <w:rFonts w:ascii="Times New Roman"/>
          <w:b w:val="false"/>
          <w:i w:val="false"/>
          <w:color w:val="000000"/>
          <w:sz w:val="28"/>
        </w:rPr>
        <w:t>
      Строку, порядковый номер 2220, изложить в следующей редакции: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16"/>
        <w:gridCol w:w="893"/>
        <w:gridCol w:w="3341"/>
        <w:gridCol w:w="2437"/>
        <w:gridCol w:w="2468"/>
        <w:gridCol w:w="216"/>
        <w:gridCol w:w="1433"/>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№60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bl>
    <w:bookmarkStart w:name="z604" w:id="600"/>
    <w:p>
      <w:pPr>
        <w:spacing w:after="0"/>
        <w:ind w:left="0"/>
        <w:jc w:val="both"/>
      </w:pPr>
      <w:r>
        <w:rPr>
          <w:rFonts w:ascii="Times New Roman"/>
          <w:b w:val="false"/>
          <w:i w:val="false"/>
          <w:color w:val="000000"/>
          <w:sz w:val="28"/>
        </w:rPr>
        <w:t>
      Строку, порядковый номер 2221, изложить в следующей редакции:</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211"/>
        <w:gridCol w:w="874"/>
        <w:gridCol w:w="3534"/>
        <w:gridCol w:w="2385"/>
        <w:gridCol w:w="2414"/>
        <w:gridCol w:w="211"/>
        <w:gridCol w:w="1403"/>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80 мкг/4.5 мкг, №120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РК-ЛС-5№024141</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bl>
    <w:bookmarkStart w:name="z605" w:id="601"/>
    <w:p>
      <w:pPr>
        <w:spacing w:after="0"/>
        <w:ind w:left="0"/>
        <w:jc w:val="both"/>
      </w:pPr>
      <w:r>
        <w:rPr>
          <w:rFonts w:ascii="Times New Roman"/>
          <w:b w:val="false"/>
          <w:i w:val="false"/>
          <w:color w:val="000000"/>
          <w:sz w:val="28"/>
        </w:rPr>
        <w:t>
      Строку, порядковый номер 2224, изложить в следующей редакции: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27"/>
        <w:gridCol w:w="3027"/>
        <w:gridCol w:w="1890"/>
        <w:gridCol w:w="2075"/>
        <w:gridCol w:w="2076"/>
        <w:gridCol w:w="182"/>
        <w:gridCol w:w="1433"/>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 , Макрогол 4000 , Натрия гидрокарбонат , Натрия сульфат , Натрия хлорид</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6,4 г.</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РК-ЛС-5№005236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884,08</w:t>
            </w:r>
          </w:p>
        </w:tc>
      </w:tr>
    </w:tbl>
    <w:bookmarkStart w:name="z606" w:id="602"/>
    <w:p>
      <w:pPr>
        <w:spacing w:after="0"/>
        <w:ind w:left="0"/>
        <w:jc w:val="both"/>
      </w:pPr>
      <w:r>
        <w:rPr>
          <w:rFonts w:ascii="Times New Roman"/>
          <w:b w:val="false"/>
          <w:i w:val="false"/>
          <w:color w:val="000000"/>
          <w:sz w:val="28"/>
        </w:rPr>
        <w:t>
      Строку, порядковый номер 2227, изложить в следующей редакции:</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522"/>
        <w:gridCol w:w="745"/>
        <w:gridCol w:w="3702"/>
        <w:gridCol w:w="2031"/>
        <w:gridCol w:w="2056"/>
        <w:gridCol w:w="180"/>
        <w:gridCol w:w="1984"/>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Беклометазона дипропионат , Формотерола фумарат</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мкг/6 мкг/доза, 120 Доза,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РК-ЛС-5№023940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16 654,61</w:t>
            </w:r>
          </w:p>
        </w:tc>
      </w:tr>
    </w:tbl>
    <w:bookmarkStart w:name="z607" w:id="603"/>
    <w:p>
      <w:pPr>
        <w:spacing w:after="0"/>
        <w:ind w:left="0"/>
        <w:jc w:val="both"/>
      </w:pPr>
      <w:r>
        <w:rPr>
          <w:rFonts w:ascii="Times New Roman"/>
          <w:b w:val="false"/>
          <w:i w:val="false"/>
          <w:color w:val="000000"/>
          <w:sz w:val="28"/>
        </w:rPr>
        <w:t>
      Строку, порядковый номер 2233 исключить;</w:t>
      </w:r>
    </w:p>
    <w:bookmarkEnd w:id="603"/>
    <w:bookmarkStart w:name="z608" w:id="604"/>
    <w:p>
      <w:pPr>
        <w:spacing w:after="0"/>
        <w:ind w:left="0"/>
        <w:jc w:val="both"/>
      </w:pPr>
      <w:r>
        <w:rPr>
          <w:rFonts w:ascii="Times New Roman"/>
          <w:b w:val="false"/>
          <w:i w:val="false"/>
          <w:color w:val="000000"/>
          <w:sz w:val="28"/>
        </w:rPr>
        <w:t>
      Строку, порядковый номер 2243, изложить в следующей редакции:</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847"/>
        <w:gridCol w:w="1612"/>
        <w:gridCol w:w="2747"/>
        <w:gridCol w:w="1633"/>
        <w:gridCol w:w="1807"/>
        <w:gridCol w:w="158"/>
        <w:gridCol w:w="1547"/>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детский, инактивированная вакцина против гепатита 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Инактивированный вирус гепатита А (штамм НМ 175)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доза/0,5 мл, 0.5 мл,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РК-БП-5№004738</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3 702,84</w:t>
            </w:r>
          </w:p>
        </w:tc>
      </w:tr>
    </w:tbl>
    <w:bookmarkStart w:name="z609" w:id="605"/>
    <w:p>
      <w:pPr>
        <w:spacing w:after="0"/>
        <w:ind w:left="0"/>
        <w:jc w:val="both"/>
      </w:pPr>
      <w:r>
        <w:rPr>
          <w:rFonts w:ascii="Times New Roman"/>
          <w:b w:val="false"/>
          <w:i w:val="false"/>
          <w:color w:val="000000"/>
          <w:sz w:val="28"/>
        </w:rPr>
        <w:t>
      Строку, порядковый номер 2244, изложить в следующей редакции:</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847"/>
        <w:gridCol w:w="1612"/>
        <w:gridCol w:w="2747"/>
        <w:gridCol w:w="1633"/>
        <w:gridCol w:w="1807"/>
        <w:gridCol w:w="158"/>
        <w:gridCol w:w="1547"/>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детский, инактивированная вакцина против гепатита 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Инактивированный вирус гепатита А (штамм НМ 175)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доза/0,5 мл, 0.5 мл, №1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РК-БП-5№005902</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5 498,80</w:t>
            </w:r>
          </w:p>
        </w:tc>
      </w:tr>
    </w:tbl>
    <w:bookmarkStart w:name="z610" w:id="606"/>
    <w:p>
      <w:pPr>
        <w:spacing w:after="0"/>
        <w:ind w:left="0"/>
        <w:jc w:val="both"/>
      </w:pPr>
      <w:r>
        <w:rPr>
          <w:rFonts w:ascii="Times New Roman"/>
          <w:b w:val="false"/>
          <w:i w:val="false"/>
          <w:color w:val="000000"/>
          <w:sz w:val="28"/>
        </w:rPr>
        <w:t>
      Строку, порядковый номер 2247, изложить в следующей редакции:</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820"/>
        <w:gridCol w:w="669"/>
        <w:gridCol w:w="2432"/>
        <w:gridCol w:w="2558"/>
        <w:gridCol w:w="2654"/>
        <w:gridCol w:w="232"/>
        <w:gridCol w:w="1541"/>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5 мг/5 мг, №30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bl>
    <w:bookmarkStart w:name="z611" w:id="607"/>
    <w:p>
      <w:pPr>
        <w:spacing w:after="0"/>
        <w:ind w:left="0"/>
        <w:jc w:val="both"/>
      </w:pPr>
      <w:r>
        <w:rPr>
          <w:rFonts w:ascii="Times New Roman"/>
          <w:b w:val="false"/>
          <w:i w:val="false"/>
          <w:color w:val="000000"/>
          <w:sz w:val="28"/>
        </w:rPr>
        <w:t>
      Строку, порядковый номер 2248, изложить в следующей редакции:</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801"/>
        <w:gridCol w:w="654"/>
        <w:gridCol w:w="2658"/>
        <w:gridCol w:w="2499"/>
        <w:gridCol w:w="2593"/>
        <w:gridCol w:w="227"/>
        <w:gridCol w:w="1506"/>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 Амлодипин</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 мг/5 мг, №30</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РК-ЛС-5№020061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bl>
    <w:bookmarkStart w:name="z612" w:id="608"/>
    <w:p>
      <w:pPr>
        <w:spacing w:after="0"/>
        <w:ind w:left="0"/>
        <w:jc w:val="both"/>
      </w:pPr>
      <w:r>
        <w:rPr>
          <w:rFonts w:ascii="Times New Roman"/>
          <w:b w:val="false"/>
          <w:i w:val="false"/>
          <w:color w:val="000000"/>
          <w:sz w:val="28"/>
        </w:rPr>
        <w:t>
      Строку, порядковый номер 2249 исключить;</w:t>
      </w:r>
    </w:p>
    <w:bookmarkEnd w:id="608"/>
    <w:bookmarkStart w:name="z613" w:id="609"/>
    <w:p>
      <w:pPr>
        <w:spacing w:after="0"/>
        <w:ind w:left="0"/>
        <w:jc w:val="both"/>
      </w:pPr>
      <w:r>
        <w:rPr>
          <w:rFonts w:ascii="Times New Roman"/>
          <w:b w:val="false"/>
          <w:i w:val="false"/>
          <w:color w:val="000000"/>
          <w:sz w:val="28"/>
        </w:rPr>
        <w:t>
      Строку, порядковый номер 2250 исключить;</w:t>
      </w:r>
    </w:p>
    <w:bookmarkEnd w:id="609"/>
    <w:bookmarkStart w:name="z614" w:id="610"/>
    <w:p>
      <w:pPr>
        <w:spacing w:after="0"/>
        <w:ind w:left="0"/>
        <w:jc w:val="both"/>
      </w:pPr>
      <w:r>
        <w:rPr>
          <w:rFonts w:ascii="Times New Roman"/>
          <w:b w:val="false"/>
          <w:i w:val="false"/>
          <w:color w:val="000000"/>
          <w:sz w:val="28"/>
        </w:rPr>
        <w:t>
      Строку, порядковый номер 2254, изложить в следующей редакции:</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63"/>
        <w:gridCol w:w="3111"/>
        <w:gridCol w:w="3006"/>
        <w:gridCol w:w="1667"/>
        <w:gridCol w:w="1847"/>
        <w:gridCol w:w="162"/>
        <w:gridCol w:w="1275"/>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с целлюлозой микрокристаллической (1 : 1) (эквивалентно кислоте клавулановой)</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875 мг/125 мг, №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РК-ЛС-5№023982</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bl>
    <w:bookmarkStart w:name="z615" w:id="611"/>
    <w:p>
      <w:pPr>
        <w:spacing w:after="0"/>
        <w:ind w:left="0"/>
        <w:jc w:val="both"/>
      </w:pPr>
      <w:r>
        <w:rPr>
          <w:rFonts w:ascii="Times New Roman"/>
          <w:b w:val="false"/>
          <w:i w:val="false"/>
          <w:color w:val="000000"/>
          <w:sz w:val="28"/>
        </w:rPr>
        <w:t>
      Строку, порядковый номер 2255, изложить в следующей редакции:</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251"/>
        <w:gridCol w:w="2330"/>
        <w:gridCol w:w="3762"/>
        <w:gridCol w:w="1596"/>
        <w:gridCol w:w="1767"/>
        <w:gridCol w:w="155"/>
        <w:gridCol w:w="1511"/>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калия клавуланата и кремния диоксида (1:1) , Амоксициллина тригидрат (эквивалентно амоксициллину)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400 мг/57мг/ 5 мл, 14 г, №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РК-ЛС-5№023983</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1 394,97</w:t>
            </w:r>
          </w:p>
        </w:tc>
      </w:tr>
    </w:tbl>
    <w:bookmarkStart w:name="z616" w:id="612"/>
    <w:p>
      <w:pPr>
        <w:spacing w:after="0"/>
        <w:ind w:left="0"/>
        <w:jc w:val="both"/>
      </w:pPr>
      <w:r>
        <w:rPr>
          <w:rFonts w:ascii="Times New Roman"/>
          <w:b w:val="false"/>
          <w:i w:val="false"/>
          <w:color w:val="000000"/>
          <w:sz w:val="28"/>
        </w:rPr>
        <w:t>
      Строку, порядковый номер 2256, изложить в следующей редакции:</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63"/>
        <w:gridCol w:w="3111"/>
        <w:gridCol w:w="3006"/>
        <w:gridCol w:w="1667"/>
        <w:gridCol w:w="1847"/>
        <w:gridCol w:w="162"/>
        <w:gridCol w:w="1275"/>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 Комби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Амоксициллина тригидрат (эквивалентно амоксициллину) , Калия клавуланат с целлюлозой микрокристаллической (1 : 1) (эквивалентно кислоте клавулановой)</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500 мг/125 мг, №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РК-ЛС-5№023996</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bl>
    <w:bookmarkStart w:name="z617" w:id="613"/>
    <w:p>
      <w:pPr>
        <w:spacing w:after="0"/>
        <w:ind w:left="0"/>
        <w:jc w:val="both"/>
      </w:pPr>
      <w:r>
        <w:rPr>
          <w:rFonts w:ascii="Times New Roman"/>
          <w:b w:val="false"/>
          <w:i w:val="false"/>
          <w:color w:val="000000"/>
          <w:sz w:val="28"/>
        </w:rPr>
        <w:t>
      Строку, порядковый номер 2262 исключить;</w:t>
      </w:r>
    </w:p>
    <w:bookmarkEnd w:id="613"/>
    <w:bookmarkStart w:name="z618" w:id="614"/>
    <w:p>
      <w:pPr>
        <w:spacing w:after="0"/>
        <w:ind w:left="0"/>
        <w:jc w:val="both"/>
      </w:pPr>
      <w:r>
        <w:rPr>
          <w:rFonts w:ascii="Times New Roman"/>
          <w:b w:val="false"/>
          <w:i w:val="false"/>
          <w:color w:val="000000"/>
          <w:sz w:val="28"/>
        </w:rPr>
        <w:t>
      Строку, порядковый номер 2278 исключить;</w:t>
      </w:r>
    </w:p>
    <w:bookmarkEnd w:id="614"/>
    <w:bookmarkStart w:name="z619" w:id="615"/>
    <w:p>
      <w:pPr>
        <w:spacing w:after="0"/>
        <w:ind w:left="0"/>
        <w:jc w:val="both"/>
      </w:pPr>
      <w:r>
        <w:rPr>
          <w:rFonts w:ascii="Times New Roman"/>
          <w:b w:val="false"/>
          <w:i w:val="false"/>
          <w:color w:val="000000"/>
          <w:sz w:val="28"/>
        </w:rPr>
        <w:t>
      Строку, порядковый номер 2335 исключить;</w:t>
      </w:r>
    </w:p>
    <w:bookmarkEnd w:id="615"/>
    <w:bookmarkStart w:name="z620" w:id="616"/>
    <w:p>
      <w:pPr>
        <w:spacing w:after="0"/>
        <w:ind w:left="0"/>
        <w:jc w:val="both"/>
      </w:pPr>
      <w:r>
        <w:rPr>
          <w:rFonts w:ascii="Times New Roman"/>
          <w:b w:val="false"/>
          <w:i w:val="false"/>
          <w:color w:val="000000"/>
          <w:sz w:val="28"/>
        </w:rPr>
        <w:t>
      Строку, порядковый номер 2340, изложить в следующей редакции:</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0"/>
        <w:gridCol w:w="789"/>
        <w:gridCol w:w="2844"/>
        <w:gridCol w:w="2151"/>
        <w:gridCol w:w="2178"/>
        <w:gridCol w:w="191"/>
        <w:gridCol w:w="1863"/>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160мкг/4.5мкг/ доза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7 278,37</w:t>
            </w:r>
          </w:p>
        </w:tc>
      </w:tr>
    </w:tbl>
    <w:bookmarkStart w:name="z621" w:id="617"/>
    <w:p>
      <w:pPr>
        <w:spacing w:after="0"/>
        <w:ind w:left="0"/>
        <w:jc w:val="both"/>
      </w:pPr>
      <w:r>
        <w:rPr>
          <w:rFonts w:ascii="Times New Roman"/>
          <w:b w:val="false"/>
          <w:i w:val="false"/>
          <w:color w:val="000000"/>
          <w:sz w:val="28"/>
        </w:rPr>
        <w:t>
      Строку, порядковый номер 2341, изложить в следующей редакции:</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1"/>
        <w:gridCol w:w="706"/>
        <w:gridCol w:w="3617"/>
        <w:gridCol w:w="1927"/>
        <w:gridCol w:w="1951"/>
        <w:gridCol w:w="171"/>
        <w:gridCol w:w="1882"/>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дигидрата</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120 доз, 160мкг/4.5мкг/ доза,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РК-ЛС-5№024336</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11 186,37</w:t>
            </w:r>
          </w:p>
        </w:tc>
      </w:tr>
    </w:tbl>
    <w:bookmarkStart w:name="z622" w:id="618"/>
    <w:p>
      <w:pPr>
        <w:spacing w:after="0"/>
        <w:ind w:left="0"/>
        <w:jc w:val="both"/>
      </w:pPr>
      <w:r>
        <w:rPr>
          <w:rFonts w:ascii="Times New Roman"/>
          <w:b w:val="false"/>
          <w:i w:val="false"/>
          <w:color w:val="000000"/>
          <w:sz w:val="28"/>
        </w:rPr>
        <w:t>
      Строку, порядковый номер 2342, изложить в следующей редакции:</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87"/>
        <w:gridCol w:w="772"/>
        <w:gridCol w:w="3971"/>
        <w:gridCol w:w="2106"/>
        <w:gridCol w:w="2133"/>
        <w:gridCol w:w="187"/>
        <w:gridCol w:w="1824"/>
      </w:tblGrid>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Салметерола ксинафоат , Флутиказона пропионат</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 мкг+125 мкг/доза, 10 мл,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4 227,61</w:t>
            </w:r>
          </w:p>
        </w:tc>
      </w:tr>
    </w:tbl>
    <w:bookmarkStart w:name="z623" w:id="619"/>
    <w:p>
      <w:pPr>
        <w:spacing w:after="0"/>
        <w:ind w:left="0"/>
        <w:jc w:val="both"/>
      </w:pPr>
      <w:r>
        <w:rPr>
          <w:rFonts w:ascii="Times New Roman"/>
          <w:b w:val="false"/>
          <w:i w:val="false"/>
          <w:color w:val="000000"/>
          <w:sz w:val="28"/>
        </w:rPr>
        <w:t>
      Строку, порядковый номер 2343, изложить в следующей редакции:</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94"/>
        <w:gridCol w:w="803"/>
        <w:gridCol w:w="3641"/>
        <w:gridCol w:w="2190"/>
        <w:gridCol w:w="2217"/>
        <w:gridCol w:w="194"/>
        <w:gridCol w:w="1897"/>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Салметерола ксинафоат , Флутиказона пропионат</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25мкг+50мкг/доза, 10 мл,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РК-ЛС-5№021053</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3 226,63</w:t>
            </w:r>
          </w:p>
        </w:tc>
      </w:tr>
    </w:tbl>
    <w:bookmarkStart w:name="z624" w:id="620"/>
    <w:p>
      <w:pPr>
        <w:spacing w:after="0"/>
        <w:ind w:left="0"/>
        <w:jc w:val="both"/>
      </w:pPr>
      <w:r>
        <w:rPr>
          <w:rFonts w:ascii="Times New Roman"/>
          <w:b w:val="false"/>
          <w:i w:val="false"/>
          <w:color w:val="000000"/>
          <w:sz w:val="28"/>
        </w:rPr>
        <w:t>
      Строку, порядковый номер 2345, изложить в следующей редакции:</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058"/>
        <w:gridCol w:w="379"/>
        <w:gridCol w:w="1838"/>
        <w:gridCol w:w="2464"/>
        <w:gridCol w:w="2658"/>
        <w:gridCol w:w="233"/>
        <w:gridCol w:w="2274"/>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(сыворотка антирабическая лошадиная)</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антирабический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мл, №1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РК-БП-5№016464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3 772,46</w:t>
            </w:r>
          </w:p>
        </w:tc>
      </w:tr>
    </w:tbl>
    <w:bookmarkStart w:name="z625" w:id="621"/>
    <w:p>
      <w:pPr>
        <w:spacing w:after="0"/>
        <w:ind w:left="0"/>
        <w:jc w:val="both"/>
      </w:pPr>
      <w:r>
        <w:rPr>
          <w:rFonts w:ascii="Times New Roman"/>
          <w:b w:val="false"/>
          <w:i w:val="false"/>
          <w:color w:val="000000"/>
          <w:sz w:val="28"/>
        </w:rPr>
        <w:t>
      Строку, порядковый номер 2346, изложить в следующей редакции: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433"/>
        <w:gridCol w:w="1813"/>
        <w:gridCol w:w="4302"/>
        <w:gridCol w:w="1541"/>
        <w:gridCol w:w="1706"/>
        <w:gridCol w:w="149"/>
        <w:gridCol w:w="1460"/>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калия клавуланата и кремния диоксида (1:1) , Амоксициллина тригидрат</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мг+ 62,5 мг/5 мл, 100 мл, №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РК-ЛС-5№022811</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1 700,97</w:t>
            </w:r>
          </w:p>
        </w:tc>
      </w:tr>
    </w:tbl>
    <w:bookmarkStart w:name="z626" w:id="622"/>
    <w:p>
      <w:pPr>
        <w:spacing w:after="0"/>
        <w:ind w:left="0"/>
        <w:jc w:val="both"/>
      </w:pPr>
      <w:r>
        <w:rPr>
          <w:rFonts w:ascii="Times New Roman"/>
          <w:b w:val="false"/>
          <w:i w:val="false"/>
          <w:color w:val="000000"/>
          <w:sz w:val="28"/>
        </w:rPr>
        <w:t>
      Строку, порядковый номер 2347, изложить в следующей редакции:</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27"/>
        <w:gridCol w:w="1786"/>
        <w:gridCol w:w="4421"/>
        <w:gridCol w:w="1518"/>
        <w:gridCol w:w="1681"/>
        <w:gridCol w:w="147"/>
        <w:gridCol w:w="1438"/>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Экоклав®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калия клавуланата и кремния диоксида (1:1) , Амоксициллина тригидрат</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125 мг+ 31,25 мг/5 мл, 100 мл, № 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РК-ЛС-5№022812</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1 180,97</w:t>
            </w:r>
          </w:p>
        </w:tc>
      </w:tr>
    </w:tbl>
    <w:bookmarkStart w:name="z627" w:id="623"/>
    <w:p>
      <w:pPr>
        <w:spacing w:after="0"/>
        <w:ind w:left="0"/>
        <w:jc w:val="both"/>
      </w:pPr>
      <w:r>
        <w:rPr>
          <w:rFonts w:ascii="Times New Roman"/>
          <w:b w:val="false"/>
          <w:i w:val="false"/>
          <w:color w:val="000000"/>
          <w:sz w:val="28"/>
        </w:rPr>
        <w:t>
      Строку, порядковый номер 2353 исключить;</w:t>
      </w:r>
    </w:p>
    <w:bookmarkEnd w:id="623"/>
    <w:bookmarkStart w:name="z628" w:id="624"/>
    <w:p>
      <w:pPr>
        <w:spacing w:after="0"/>
        <w:ind w:left="0"/>
        <w:jc w:val="both"/>
      </w:pPr>
      <w:r>
        <w:rPr>
          <w:rFonts w:ascii="Times New Roman"/>
          <w:b w:val="false"/>
          <w:i w:val="false"/>
          <w:color w:val="000000"/>
          <w:sz w:val="28"/>
        </w:rPr>
        <w:t>
      Строку, порядковый номер 2354 исключить;</w:t>
      </w:r>
    </w:p>
    <w:bookmarkEnd w:id="624"/>
    <w:bookmarkStart w:name="z629" w:id="625"/>
    <w:p>
      <w:pPr>
        <w:spacing w:after="0"/>
        <w:ind w:left="0"/>
        <w:jc w:val="both"/>
      </w:pPr>
      <w:r>
        <w:rPr>
          <w:rFonts w:ascii="Times New Roman"/>
          <w:b w:val="false"/>
          <w:i w:val="false"/>
          <w:color w:val="000000"/>
          <w:sz w:val="28"/>
        </w:rPr>
        <w:t>
      Строку, порядковый номер 2356 исключить;</w:t>
      </w:r>
    </w:p>
    <w:bookmarkEnd w:id="625"/>
    <w:bookmarkStart w:name="z630" w:id="626"/>
    <w:p>
      <w:pPr>
        <w:spacing w:after="0"/>
        <w:ind w:left="0"/>
        <w:jc w:val="both"/>
      </w:pPr>
      <w:r>
        <w:rPr>
          <w:rFonts w:ascii="Times New Roman"/>
          <w:b w:val="false"/>
          <w:i w:val="false"/>
          <w:color w:val="000000"/>
          <w:sz w:val="28"/>
        </w:rPr>
        <w:t>
      Строку, порядковый номер 2362 исключить;</w:t>
      </w:r>
    </w:p>
    <w:bookmarkEnd w:id="626"/>
    <w:bookmarkStart w:name="z631" w:id="627"/>
    <w:p>
      <w:pPr>
        <w:spacing w:after="0"/>
        <w:ind w:left="0"/>
        <w:jc w:val="both"/>
      </w:pPr>
      <w:r>
        <w:rPr>
          <w:rFonts w:ascii="Times New Roman"/>
          <w:b w:val="false"/>
          <w:i w:val="false"/>
          <w:color w:val="000000"/>
          <w:sz w:val="28"/>
        </w:rPr>
        <w:t>
      Строку, порядковый номер 2363 исключить;</w:t>
      </w:r>
    </w:p>
    <w:bookmarkEnd w:id="627"/>
    <w:bookmarkStart w:name="z632" w:id="628"/>
    <w:p>
      <w:pPr>
        <w:spacing w:after="0"/>
        <w:ind w:left="0"/>
        <w:jc w:val="both"/>
      </w:pPr>
      <w:r>
        <w:rPr>
          <w:rFonts w:ascii="Times New Roman"/>
          <w:b w:val="false"/>
          <w:i w:val="false"/>
          <w:color w:val="000000"/>
          <w:sz w:val="28"/>
        </w:rPr>
        <w:t>
      Строку, порядковый номер 2364, изложить в следующей редакции:</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74"/>
        <w:gridCol w:w="1251"/>
        <w:gridCol w:w="3811"/>
        <w:gridCol w:w="1939"/>
        <w:gridCol w:w="1989"/>
        <w:gridCol w:w="174"/>
        <w:gridCol w:w="1918"/>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 вода для инъекций, 500 МЕ, 10 мл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32 681,83</w:t>
            </w:r>
          </w:p>
        </w:tc>
      </w:tr>
    </w:tbl>
    <w:bookmarkStart w:name="z633" w:id="629"/>
    <w:p>
      <w:pPr>
        <w:spacing w:after="0"/>
        <w:ind w:left="0"/>
        <w:jc w:val="both"/>
      </w:pPr>
      <w:r>
        <w:rPr>
          <w:rFonts w:ascii="Times New Roman"/>
          <w:b w:val="false"/>
          <w:i w:val="false"/>
          <w:color w:val="000000"/>
          <w:sz w:val="28"/>
        </w:rPr>
        <w:t>
      Строку, порядковый номер 2365, изложить в следующей редакции:</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69"/>
        <w:gridCol w:w="1219"/>
        <w:gridCol w:w="4030"/>
        <w:gridCol w:w="1889"/>
        <w:gridCol w:w="1937"/>
        <w:gridCol w:w="170"/>
        <w:gridCol w:w="1869"/>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 вода для инъекций, 1000 МЕ, 10 мл №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РК-БП-5№122041</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80 717,18</w:t>
            </w:r>
          </w:p>
        </w:tc>
      </w:tr>
    </w:tbl>
    <w:bookmarkStart w:name="z634" w:id="630"/>
    <w:p>
      <w:pPr>
        <w:spacing w:after="0"/>
        <w:ind w:left="0"/>
        <w:jc w:val="both"/>
      </w:pPr>
      <w:r>
        <w:rPr>
          <w:rFonts w:ascii="Times New Roman"/>
          <w:b w:val="false"/>
          <w:i w:val="false"/>
          <w:color w:val="000000"/>
          <w:sz w:val="28"/>
        </w:rPr>
        <w:t>
      Строку, порядковый номер 2366 исключить;</w:t>
      </w:r>
    </w:p>
    <w:bookmarkEnd w:id="630"/>
    <w:bookmarkStart w:name="z635" w:id="631"/>
    <w:p>
      <w:pPr>
        <w:spacing w:after="0"/>
        <w:ind w:left="0"/>
        <w:jc w:val="both"/>
      </w:pPr>
      <w:r>
        <w:rPr>
          <w:rFonts w:ascii="Times New Roman"/>
          <w:b w:val="false"/>
          <w:i w:val="false"/>
          <w:color w:val="000000"/>
          <w:sz w:val="28"/>
        </w:rPr>
        <w:t>
      Строку, порядковый номер 2411, изложить в следующей редакции:</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960"/>
        <w:gridCol w:w="621"/>
        <w:gridCol w:w="3735"/>
        <w:gridCol w:w="1996"/>
        <w:gridCol w:w="2021"/>
        <w:gridCol w:w="177"/>
        <w:gridCol w:w="1729"/>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50 мкг/250 мкг, 12.5 мл, №1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РК-ЛС-5№021589</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9 278,61</w:t>
            </w:r>
          </w:p>
        </w:tc>
      </w:tr>
    </w:tbl>
    <w:bookmarkStart w:name="z636" w:id="632"/>
    <w:p>
      <w:pPr>
        <w:spacing w:after="0"/>
        <w:ind w:left="0"/>
        <w:jc w:val="both"/>
      </w:pPr>
      <w:r>
        <w:rPr>
          <w:rFonts w:ascii="Times New Roman"/>
          <w:b w:val="false"/>
          <w:i w:val="false"/>
          <w:color w:val="000000"/>
          <w:sz w:val="28"/>
        </w:rPr>
        <w:t>
      Строку, порядковый номер 2412, изложить в следующей редакции:</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27"/>
        <w:gridCol w:w="599"/>
        <w:gridCol w:w="3818"/>
        <w:gridCol w:w="1927"/>
        <w:gridCol w:w="1951"/>
        <w:gridCol w:w="171"/>
        <w:gridCol w:w="1882"/>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Флутиказона пропионат , Сальметерол</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50 мкг/500 мкг, 12.5 мл, №60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РК-ЛС-5№021590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11 273,09</w:t>
            </w:r>
          </w:p>
        </w:tc>
      </w:tr>
    </w:tbl>
    <w:bookmarkStart w:name="z637" w:id="633"/>
    <w:p>
      <w:pPr>
        <w:spacing w:after="0"/>
        <w:ind w:left="0"/>
        <w:jc w:val="both"/>
      </w:pPr>
      <w:r>
        <w:rPr>
          <w:rFonts w:ascii="Times New Roman"/>
          <w:b w:val="false"/>
          <w:i w:val="false"/>
          <w:color w:val="000000"/>
          <w:sz w:val="28"/>
        </w:rPr>
        <w:t>
      Строку, порядковый номер 2422 исключить.</w:t>
      </w:r>
    </w:p>
    <w:bookmarkEnd w:id="633"/>
    <w:bookmarkStart w:name="z638" w:id="634"/>
    <w:p>
      <w:pPr>
        <w:spacing w:after="0"/>
        <w:ind w:left="0"/>
        <w:jc w:val="both"/>
      </w:pPr>
      <w:r>
        <w:rPr>
          <w:rFonts w:ascii="Times New Roman"/>
          <w:b w:val="false"/>
          <w:i w:val="false"/>
          <w:color w:val="000000"/>
          <w:sz w:val="28"/>
        </w:rPr>
        <w:t>
      Строку, порядковый номер 2426, изложить в следующей редакции:</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24"/>
        <w:gridCol w:w="1236"/>
        <w:gridCol w:w="3232"/>
        <w:gridCol w:w="2272"/>
        <w:gridCol w:w="2273"/>
        <w:gridCol w:w="199"/>
        <w:gridCol w:w="157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 90 мл,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bl>
    <w:bookmarkStart w:name="z639" w:id="635"/>
    <w:p>
      <w:pPr>
        <w:spacing w:after="0"/>
        <w:ind w:left="0"/>
        <w:jc w:val="both"/>
      </w:pPr>
      <w:r>
        <w:rPr>
          <w:rFonts w:ascii="Times New Roman"/>
          <w:b w:val="false"/>
          <w:i w:val="false"/>
          <w:color w:val="000000"/>
          <w:sz w:val="28"/>
        </w:rPr>
        <w:t>
      Строку, порядковый номер 2427, изложить в следующей редакции:</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24"/>
        <w:gridCol w:w="1236"/>
        <w:gridCol w:w="3232"/>
        <w:gridCol w:w="2272"/>
        <w:gridCol w:w="2273"/>
        <w:gridCol w:w="199"/>
        <w:gridCol w:w="157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 50 мл,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bl>
    <w:bookmarkStart w:name="z640" w:id="636"/>
    <w:p>
      <w:pPr>
        <w:spacing w:after="0"/>
        <w:ind w:left="0"/>
        <w:jc w:val="both"/>
      </w:pPr>
      <w:r>
        <w:rPr>
          <w:rFonts w:ascii="Times New Roman"/>
          <w:b w:val="false"/>
          <w:i w:val="false"/>
          <w:color w:val="000000"/>
          <w:sz w:val="28"/>
        </w:rPr>
        <w:t>
      Строку, порядковый номер 2428, изложить в следующей редакции:</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24"/>
        <w:gridCol w:w="1236"/>
        <w:gridCol w:w="3232"/>
        <w:gridCol w:w="2272"/>
        <w:gridCol w:w="2273"/>
        <w:gridCol w:w="199"/>
        <w:gridCol w:w="157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90 %, 90 мл,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bl>
    <w:bookmarkStart w:name="z641" w:id="637"/>
    <w:p>
      <w:pPr>
        <w:spacing w:after="0"/>
        <w:ind w:left="0"/>
        <w:jc w:val="both"/>
      </w:pPr>
      <w:r>
        <w:rPr>
          <w:rFonts w:ascii="Times New Roman"/>
          <w:b w:val="false"/>
          <w:i w:val="false"/>
          <w:color w:val="000000"/>
          <w:sz w:val="28"/>
        </w:rPr>
        <w:t>
      Строку, порядковый номер 2429, изложить в следующей редакции:</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24"/>
        <w:gridCol w:w="1236"/>
        <w:gridCol w:w="3232"/>
        <w:gridCol w:w="2272"/>
        <w:gridCol w:w="2273"/>
        <w:gridCol w:w="199"/>
        <w:gridCol w:w="157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96%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90 %, 50 мл,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РК-ЛС-5№023845</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bl>
    <w:bookmarkStart w:name="z642" w:id="638"/>
    <w:p>
      <w:pPr>
        <w:spacing w:after="0"/>
        <w:ind w:left="0"/>
        <w:jc w:val="both"/>
      </w:pPr>
      <w:r>
        <w:rPr>
          <w:rFonts w:ascii="Times New Roman"/>
          <w:b w:val="false"/>
          <w:i w:val="false"/>
          <w:color w:val="000000"/>
          <w:sz w:val="28"/>
        </w:rPr>
        <w:t>
      Строку, порядковый номер 2442, изложить в следующей редакции:</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08"/>
        <w:gridCol w:w="1021"/>
        <w:gridCol w:w="3912"/>
        <w:gridCol w:w="1773"/>
        <w:gridCol w:w="1939"/>
        <w:gridCol w:w="170"/>
        <w:gridCol w:w="1659"/>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и тенофовира дизопроксила фумарат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дизопроксила фумарат , Эмтрицитабин , Эфавиренз</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мг/200 мг/300 мг, №30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РК-ЛС-5№020725</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3 100,49</w:t>
            </w:r>
          </w:p>
        </w:tc>
      </w:tr>
    </w:tbl>
    <w:bookmarkStart w:name="z643" w:id="639"/>
    <w:p>
      <w:pPr>
        <w:spacing w:after="0"/>
        <w:ind w:left="0"/>
        <w:jc w:val="both"/>
      </w:pPr>
      <w:r>
        <w:rPr>
          <w:rFonts w:ascii="Times New Roman"/>
          <w:b w:val="false"/>
          <w:i w:val="false"/>
          <w:color w:val="000000"/>
          <w:sz w:val="28"/>
        </w:rPr>
        <w:t>
      Строку, порядковый номер 2443, изложить в следующей редакции: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432"/>
        <w:gridCol w:w="1085"/>
        <w:gridCol w:w="4156"/>
        <w:gridCol w:w="1884"/>
        <w:gridCol w:w="2059"/>
        <w:gridCol w:w="180"/>
        <w:gridCol w:w="1423"/>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Эфавиренз/Эмтрицитабин/Тенофовир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дизопроксила фумарат , Эмтрицитабин , Эфавиренз</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600 мг/200 мг/300 мг, №30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РК-ЛС-5№023679</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627,86</w:t>
            </w:r>
          </w:p>
        </w:tc>
      </w:tr>
    </w:tbl>
    <w:bookmarkStart w:name="z644" w:id="640"/>
    <w:p>
      <w:pPr>
        <w:spacing w:after="0"/>
        <w:ind w:left="0"/>
        <w:jc w:val="both"/>
      </w:pPr>
      <w:r>
        <w:rPr>
          <w:rFonts w:ascii="Times New Roman"/>
          <w:b w:val="false"/>
          <w:i w:val="false"/>
          <w:color w:val="000000"/>
          <w:sz w:val="28"/>
        </w:rPr>
        <w:t>
      2.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bookmarkEnd w:id="640"/>
    <w:bookmarkStart w:name="z645" w:id="6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41"/>
    <w:bookmarkStart w:name="z646" w:id="6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42"/>
    <w:bookmarkStart w:name="z647" w:id="6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43"/>
    <w:bookmarkStart w:name="z648" w:id="64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Бюрабекову Л. В.</w:t>
      </w:r>
    </w:p>
    <w:bookmarkEnd w:id="644"/>
    <w:bookmarkStart w:name="z649" w:id="64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